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3600"/>
        <w:jc w:val="center"/>
      </w:pPr>
      <w:r>
        <w:rPr>
          <w:rFonts w:ascii="Georgia" w:hAnsi="Georgia"/>
          <w:b/>
          <w:color w:val="EC4899"/>
          <w:sz w:val="112"/>
        </w:rPr>
        <w:t>SJ88 Studio</w:t>
      </w:r>
    </w:p>
    <w:p>
      <w:pPr>
        <w:jc w:val="center"/>
      </w:pPr>
      <w:r>
        <w:rPr>
          <w:rFonts w:ascii="Georgia" w:hAnsi="Georgia"/>
          <w:b/>
          <w:color w:val="3D2C4F"/>
          <w:sz w:val="80"/>
        </w:rPr>
        <w:t>sj88ai.com</w:t>
      </w:r>
    </w:p>
    <w:p>
      <w:pPr>
        <w:spacing w:before="400"/>
        <w:jc w:val="center"/>
      </w:pPr>
      <w:r>
        <w:rPr>
          <w:color w:val="BE185D"/>
          <w:sz w:val="44"/>
        </w:rPr>
        <w:t>v16.1 — Block-based CMS</w:t>
      </w:r>
    </w:p>
    <w:p>
      <w:pPr>
        <w:spacing w:before="1600"/>
        <w:jc w:val="center"/>
      </w:pPr>
      <w:r>
        <w:rPr>
          <w:color w:val="7A6C8A"/>
          <w:sz w:val="32"/>
        </w:rPr>
        <w:t>Technical Documentation</w:t>
      </w:r>
    </w:p>
    <w:p>
      <w:pPr>
        <w:jc w:val="center"/>
      </w:pPr>
      <w:r>
        <w:rPr>
          <w:color w:val="7A6C8A"/>
          <w:sz w:val="28"/>
        </w:rPr>
        <w:t>July 12, 2026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</w:tcPr>
          <w:p>
            <w:pPr>
              <w:jc w:val="center"/>
            </w:pPr>
            <w:r>
              <w:rPr>
                <w:b/>
                <w:color w:val="EC4899"/>
                <w:sz w:val="56"/>
              </w:rPr>
              <w:t>50</w:t>
            </w:r>
          </w:p>
        </w:tc>
        <w:tc>
          <w:tcPr>
            <w:tcW w:type="dxa" w:w="2436"/>
          </w:tcPr>
          <w:p>
            <w:pPr>
              <w:jc w:val="center"/>
            </w:pPr>
            <w:r>
              <w:rPr>
                <w:b/>
                <w:color w:val="EC4899"/>
                <w:sz w:val="56"/>
              </w:rPr>
              <w:t>4</w:t>
            </w:r>
          </w:p>
        </w:tc>
        <w:tc>
          <w:tcPr>
            <w:tcW w:type="dxa" w:w="2436"/>
          </w:tcPr>
          <w:p>
            <w:pPr>
              <w:jc w:val="center"/>
            </w:pPr>
            <w:r>
              <w:rPr>
                <w:b/>
                <w:color w:val="EC4899"/>
                <w:sz w:val="56"/>
              </w:rPr>
              <w:t>9</w:t>
            </w:r>
          </w:p>
        </w:tc>
        <w:tc>
          <w:tcPr>
            <w:tcW w:type="dxa" w:w="2436"/>
          </w:tcPr>
          <w:p>
            <w:pPr>
              <w:jc w:val="center"/>
            </w:pPr>
            <w:r>
              <w:rPr>
                <w:b/>
                <w:color w:val="EC4899"/>
                <w:sz w:val="56"/>
              </w:rPr>
              <w:t>115/117</w:t>
            </w:r>
          </w:p>
        </w:tc>
      </w:tr>
      <w:tr>
        <w:tc>
          <w:tcPr>
            <w:tcW w:type="dxa" w:w="2436"/>
          </w:tcPr>
          <w:p>
            <w:pPr>
              <w:jc w:val="center"/>
            </w:pPr>
            <w:r>
              <w:rPr>
                <w:color w:val="7A6C8A"/>
                <w:sz w:val="22"/>
              </w:rPr>
              <w:t>Contents</w:t>
            </w:r>
          </w:p>
        </w:tc>
        <w:tc>
          <w:tcPr>
            <w:tcW w:type="dxa" w:w="2436"/>
          </w:tcPr>
          <w:p>
            <w:pPr>
              <w:jc w:val="center"/>
            </w:pPr>
            <w:r>
              <w:rPr>
                <w:color w:val="7A6C8A"/>
                <w:sz w:val="22"/>
              </w:rPr>
              <w:t>Courses</w:t>
            </w:r>
          </w:p>
        </w:tc>
        <w:tc>
          <w:tcPr>
            <w:tcW w:type="dxa" w:w="2436"/>
          </w:tcPr>
          <w:p>
            <w:pPr>
              <w:jc w:val="center"/>
            </w:pPr>
            <w:r>
              <w:rPr>
                <w:color w:val="7A6C8A"/>
                <w:sz w:val="22"/>
              </w:rPr>
              <w:t>Apps</w:t>
            </w:r>
          </w:p>
        </w:tc>
        <w:tc>
          <w:tcPr>
            <w:tcW w:type="dxa" w:w="2436"/>
          </w:tcPr>
          <w:p>
            <w:pPr>
              <w:jc w:val="center"/>
            </w:pPr>
            <w:r>
              <w:rPr>
                <w:color w:val="7A6C8A"/>
                <w:sz w:val="22"/>
              </w:rPr>
              <w:t>URLs ✓</w:t>
            </w:r>
          </w:p>
        </w:tc>
      </w:tr>
    </w:tbl>
    <w:p>
      <w:r>
        <w:br w:type="page"/>
      </w:r>
    </w:p>
    <w:p>
      <w:pPr>
        <w:spacing w:before="400" w:after="240"/>
      </w:pPr>
      <w:r>
        <w:rPr>
          <w:rFonts w:ascii="Georgia" w:hAnsi="Georgia"/>
          <w:b/>
          <w:color w:val="EC4899"/>
          <w:sz w:val="56"/>
        </w:rPr>
        <w:t>📑 Table of Contents</w:t>
      </w:r>
    </w:p>
    <w:p>
      <w:pPr>
        <w:pStyle w:val="ListBullet"/>
      </w:pPr>
      <w:r>
        <w:rPr>
          <w:color w:val="5C4A6E"/>
          <w:sz w:val="22"/>
        </w:rPr>
        <w:t>1. Executive Summary</w:t>
      </w:r>
    </w:p>
    <w:p>
      <w:pPr>
        <w:pStyle w:val="ListBullet"/>
      </w:pPr>
      <w:r>
        <w:rPr>
          <w:color w:val="5C4A6E"/>
          <w:sz w:val="22"/>
        </w:rPr>
        <w:t>2. What's New in v16.1</w:t>
      </w:r>
    </w:p>
    <w:p>
      <w:pPr>
        <w:pStyle w:val="ListBullet"/>
      </w:pPr>
      <w:r>
        <w:rPr>
          <w:color w:val="5C4A6E"/>
          <w:sz w:val="22"/>
        </w:rPr>
        <w:t>3. System Architecture</w:t>
      </w:r>
    </w:p>
    <w:p>
      <w:pPr>
        <w:pStyle w:val="ListBullet"/>
      </w:pPr>
      <w:r>
        <w:rPr>
          <w:color w:val="5C4A6E"/>
          <w:sz w:val="22"/>
        </w:rPr>
        <w:t>4. Database Schema (MySQL)</w:t>
      </w:r>
    </w:p>
    <w:p>
      <w:pPr>
        <w:pStyle w:val="ListBullet"/>
      </w:pPr>
      <w:r>
        <w:rPr>
          <w:color w:val="5C4A6E"/>
          <w:sz w:val="22"/>
        </w:rPr>
        <w:t>5. Block CMS — 14 Block Types</w:t>
      </w:r>
    </w:p>
    <w:p>
      <w:pPr>
        <w:pStyle w:val="ListBullet"/>
      </w:pPr>
      <w:r>
        <w:rPr>
          <w:color w:val="5C4A6E"/>
          <w:sz w:val="22"/>
        </w:rPr>
        <w:t>6. API Reference (15 endpoints)</w:t>
      </w:r>
    </w:p>
    <w:p>
      <w:pPr>
        <w:pStyle w:val="ListBullet"/>
      </w:pPr>
      <w:r>
        <w:rPr>
          <w:color w:val="5C4A6E"/>
          <w:sz w:val="22"/>
        </w:rPr>
        <w:t>7. Deployment Guide</w:t>
      </w:r>
    </w:p>
    <w:p>
      <w:pPr>
        <w:pStyle w:val="ListBullet"/>
      </w:pPr>
      <w:r>
        <w:rPr>
          <w:color w:val="5C4A6E"/>
          <w:sz w:val="22"/>
        </w:rPr>
        <w:t>8. nginx Configuration</w:t>
      </w:r>
    </w:p>
    <w:p>
      <w:pPr>
        <w:pStyle w:val="ListBullet"/>
      </w:pPr>
      <w:r>
        <w:rPr>
          <w:color w:val="5C4A6E"/>
          <w:sz w:val="22"/>
        </w:rPr>
        <w:t>9. Testing &amp; QA Results</w:t>
      </w:r>
    </w:p>
    <w:p>
      <w:pPr>
        <w:pStyle w:val="ListBullet"/>
      </w:pPr>
      <w:r>
        <w:rPr>
          <w:color w:val="5C4A6E"/>
          <w:sz w:val="22"/>
        </w:rPr>
        <w:t>10. Security &amp; Headers</w:t>
      </w:r>
    </w:p>
    <w:p>
      <w:pPr>
        <w:pStyle w:val="ListBullet"/>
      </w:pPr>
      <w:r>
        <w:rPr>
          <w:color w:val="5C4A6E"/>
          <w:sz w:val="22"/>
        </w:rPr>
        <w:t>11. Bug Fixes (this audit)</w:t>
      </w:r>
    </w:p>
    <w:p>
      <w:pPr>
        <w:pStyle w:val="ListBullet"/>
      </w:pPr>
      <w:r>
        <w:rPr>
          <w:color w:val="5C4A6E"/>
          <w:sz w:val="22"/>
        </w:rPr>
        <w:t>12. Performance Stats</w:t>
      </w:r>
    </w:p>
    <w:p>
      <w:pPr>
        <w:pStyle w:val="ListBullet"/>
      </w:pPr>
      <w:r>
        <w:rPr>
          <w:color w:val="5C4A6E"/>
          <w:sz w:val="22"/>
        </w:rPr>
        <w:t>13. Roadmap</w:t>
      </w:r>
    </w:p>
    <w:p>
      <w:r>
        <w:br w:type="page"/>
      </w:r>
    </w:p>
    <w:p>
      <w:pPr>
        <w:spacing w:before="400" w:after="240"/>
      </w:pPr>
      <w:r>
        <w:rPr>
          <w:rFonts w:ascii="Georgia" w:hAnsi="Georgia"/>
          <w:b/>
          <w:color w:val="EC4899"/>
          <w:sz w:val="56"/>
        </w:rPr>
        <w:t>1. Executive Summary</w:t>
      </w:r>
    </w:p>
    <w:p>
      <w:r>
        <w:rPr>
          <w:b w:val="0"/>
          <w:i w:val="0"/>
          <w:color w:val="5C4A6E"/>
          <w:sz w:val="22"/>
        </w:rPr>
        <w:t>This document describes the v16.1 deployment of sj88ai.com — a Thai-language online course platform with 4 courses, 50 published contents, and a Notion-style block-based CMS.</w:t>
      </w:r>
    </w:p>
    <w:p>
      <w:r>
        <w:rPr>
          <w:b w:val="0"/>
          <w:i w:val="0"/>
          <w:color w:val="5C4A6E"/>
          <w:sz w:val="22"/>
        </w:rPr>
        <w:t>The platform went from 1 course (Shopee Affiliate) to 4 courses (added TikTok AI 2026, TikTok สุลาต่าน 2026, and VibeCode 101) using a single block-CMS system that auto-renders SEO-friendly static HTML pages. Authentication was added with HttpOnly cookies shared across subdomains. A 3-step checkout flow captures orders to a new MySQL database.</w:t>
      </w:r>
    </w:p>
    <w:p>
      <w:pPr>
        <w:spacing w:before="200" w:after="80"/>
      </w:pPr>
      <w:r>
        <w:rPr>
          <w:b/>
          <w:color w:val="3D2C4F"/>
          <w:sz w:val="28"/>
        </w:rPr>
        <w:t>Key Metrics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fill="3D2C4F"/>
          </w:tcPr>
          <w:p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2436"/>
            <w:shd w:fill="3D2C4F"/>
          </w:tcPr>
          <w:p>
            <w:r>
              <w:rPr>
                <w:b/>
                <w:color w:val="FFFFFF"/>
                <w:sz w:val="20"/>
              </w:rPr>
              <w:t>Before v16.1</w:t>
            </w:r>
          </w:p>
        </w:tc>
        <w:tc>
          <w:tcPr>
            <w:tcW w:type="dxa" w:w="2436"/>
            <w:shd w:fill="3D2C4F"/>
          </w:tcPr>
          <w:p>
            <w:r>
              <w:rPr>
                <w:b/>
                <w:color w:val="FFFFFF"/>
                <w:sz w:val="20"/>
              </w:rPr>
              <w:t>After v16.1</w:t>
            </w:r>
          </w:p>
        </w:tc>
        <w:tc>
          <w:tcPr>
            <w:tcW w:type="dxa" w:w="2436"/>
            <w:shd w:fill="3D2C4F"/>
          </w:tcPr>
          <w:p>
            <w:r>
              <w:rPr>
                <w:b/>
                <w:color w:val="FFFFFF"/>
                <w:sz w:val="20"/>
              </w:rPr>
              <w:t>Delta</w:t>
            </w:r>
          </w:p>
        </w:tc>
      </w:tr>
      <w:tr>
        <w:tc>
          <w:tcPr>
            <w:tcW w:type="dxa" w:w="2436"/>
          </w:tcPr>
          <w:p>
            <w:r>
              <w:rPr>
                <w:color w:val="5C4A6E"/>
                <w:sz w:val="19"/>
              </w:rPr>
              <w:t>Courses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1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4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+3</w:t>
            </w:r>
          </w:p>
        </w:tc>
      </w:tr>
      <w:tr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Published contents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0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50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+50</w:t>
            </w:r>
          </w:p>
        </w:tc>
      </w:tr>
      <w:tr>
        <w:tc>
          <w:tcPr>
            <w:tcW w:type="dxa" w:w="2436"/>
          </w:tcPr>
          <w:p>
            <w:r>
              <w:rPr>
                <w:color w:val="5C4A6E"/>
                <w:sz w:val="19"/>
              </w:rPr>
              <w:t>Static HTML pages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0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50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+50</w:t>
            </w:r>
          </w:p>
        </w:tc>
      </w:tr>
      <w:tr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Auth API endpoints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0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8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+8</w:t>
            </w:r>
          </w:p>
        </w:tc>
      </w:tr>
      <w:tr>
        <w:tc>
          <w:tcPr>
            <w:tcW w:type="dxa" w:w="2436"/>
          </w:tcPr>
          <w:p>
            <w:r>
              <w:rPr>
                <w:color w:val="5C4A6E"/>
                <w:sz w:val="19"/>
              </w:rPr>
              <w:t>Content API endpoints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0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8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+8</w:t>
            </w:r>
          </w:p>
        </w:tc>
      </w:tr>
      <w:tr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Total URLs tested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—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121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—</w:t>
            </w:r>
          </w:p>
        </w:tc>
      </w:tr>
      <w:tr>
        <w:tc>
          <w:tcPr>
            <w:tcW w:type="dxa" w:w="2436"/>
          </w:tcPr>
          <w:p>
            <w:r>
              <w:rPr>
                <w:color w:val="5C4A6E"/>
                <w:sz w:val="19"/>
              </w:rPr>
              <w:t>Pass rate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—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98.3%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—</w:t>
            </w:r>
          </w:p>
        </w:tc>
      </w:tr>
      <w:tr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MySQL databases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5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8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+3 (content, orders, account)</w:t>
            </w:r>
          </w:p>
        </w:tc>
      </w:tr>
      <w:tr>
        <w:tc>
          <w:tcPr>
            <w:tcW w:type="dxa" w:w="2436"/>
          </w:tcPr>
          <w:p>
            <w:r>
              <w:rPr>
                <w:color w:val="5C4A6E"/>
                <w:sz w:val="19"/>
              </w:rPr>
              <w:t>Backend services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3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4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+1 (sj88auth combined)</w:t>
            </w:r>
          </w:p>
        </w:tc>
      </w:tr>
    </w:tbl>
    <w:p>
      <w:r>
        <w:br w:type="page"/>
      </w:r>
    </w:p>
    <w:p>
      <w:pPr>
        <w:spacing w:before="400" w:after="240"/>
      </w:pPr>
      <w:r>
        <w:rPr>
          <w:rFonts w:ascii="Georgia" w:hAnsi="Georgia"/>
          <w:b/>
          <w:color w:val="EC4899"/>
          <w:sz w:val="56"/>
        </w:rPr>
        <w:t>2. What's New in v16.1</w:t>
      </w:r>
    </w:p>
    <w:p>
      <w:pPr>
        <w:spacing w:before="200" w:after="80"/>
      </w:pPr>
      <w:r>
        <w:rPr>
          <w:b/>
          <w:color w:val="3D2C4F"/>
          <w:sz w:val="28"/>
        </w:rPr>
        <w:t>🧱 Block-based CMS</w:t>
      </w:r>
    </w:p>
    <w:p>
      <w:r>
        <w:rPr>
          <w:b w:val="0"/>
          <w:i w:val="0"/>
          <w:color w:val="5C4A6E"/>
          <w:sz w:val="21"/>
        </w:rPr>
        <w:t>14 block types (h1/h2/h3/p/img/video/code/list/checklist/quote/callout/divider/embed/table) stored as JSON in MySQL. Authoring via /editor.html, auto-render to static HTML with full SEO meta (OG, Twitter, JSON-LD Article).</w:t>
      </w:r>
    </w:p>
    <w:p>
      <w:pPr>
        <w:spacing w:before="200" w:after="80"/>
      </w:pPr>
      <w:r>
        <w:rPr>
          <w:b/>
          <w:color w:val="3D2C4F"/>
          <w:sz w:val="28"/>
        </w:rPr>
        <w:t>📤 Auto Publish</w:t>
      </w:r>
    </w:p>
    <w:p>
      <w:r>
        <w:rPr>
          <w:b w:val="0"/>
          <w:i w:val="0"/>
          <w:color w:val="5C4A6E"/>
          <w:sz w:val="21"/>
        </w:rPr>
        <w:t>POST /content/publish renders blocks → /&lt;slug&gt;.html with Vibe theme + meta tags. Public URLs are static files — no DB read on each request.</w:t>
      </w:r>
    </w:p>
    <w:p>
      <w:pPr>
        <w:spacing w:before="200" w:after="80"/>
      </w:pPr>
      <w:r>
        <w:rPr>
          <w:b/>
          <w:color w:val="3D2C4F"/>
          <w:sz w:val="28"/>
        </w:rPr>
        <w:t>🔐 Auth System</w:t>
      </w:r>
    </w:p>
    <w:p>
      <w:r>
        <w:rPr>
          <w:b w:val="0"/>
          <w:i w:val="0"/>
          <w:color w:val="5C4A6E"/>
          <w:sz w:val="21"/>
        </w:rPr>
        <w:t>HttpOnly cookies with Domain=.sj88ai.com (shared across subdomains), bcrypt-12 password hashing, SHA-256 hashed refresh tokens with rotation, session tracking, 8 API endpoints.</w:t>
      </w:r>
    </w:p>
    <w:p>
      <w:pPr>
        <w:spacing w:before="200" w:after="80"/>
      </w:pPr>
      <w:r>
        <w:rPr>
          <w:b/>
          <w:color w:val="3D2C4F"/>
          <w:sz w:val="28"/>
        </w:rPr>
        <w:t>💳 Checkout Flow</w:t>
      </w:r>
    </w:p>
    <w:p>
      <w:r>
        <w:rPr>
          <w:b w:val="0"/>
          <w:i w:val="0"/>
          <w:color w:val="5C4A6E"/>
          <w:sz w:val="21"/>
        </w:rPr>
        <w:t>3-step form (info → payment → confirm), 3 pay methods (bank/prompt/TrueMoney), order saves to sj88_orders DB with reference SJ88-{base36-timestamp}-{hex}.</w:t>
      </w:r>
    </w:p>
    <w:p>
      <w:pPr>
        <w:spacing w:before="200" w:after="80"/>
      </w:pPr>
      <w:r>
        <w:rPr>
          <w:b/>
          <w:color w:val="3D2C4F"/>
          <w:sz w:val="28"/>
        </w:rPr>
        <w:t>📚 4 Courses</w:t>
      </w:r>
    </w:p>
    <w:p>
      <w:r>
        <w:rPr>
          <w:b w:val="0"/>
          <w:i w:val="0"/>
          <w:color w:val="5C4A6E"/>
          <w:sz w:val="21"/>
        </w:rPr>
        <w:t>Shopee Affiliate (19 lessons) + TikTok AI 2026 (10) + TikTok สุลาต่าน 2026 (8) + VibeCode 101 (6) = 50 contents.</w:t>
      </w:r>
    </w:p>
    <w:p>
      <w:pPr>
        <w:spacing w:before="200" w:after="80"/>
      </w:pPr>
      <w:r>
        <w:rPr>
          <w:b/>
          <w:color w:val="3D2C4F"/>
          <w:sz w:val="28"/>
        </w:rPr>
        <w:t>🛠 4 Free Tools</w:t>
      </w:r>
    </w:p>
    <w:p>
      <w:r>
        <w:rPr>
          <w:b w:val="0"/>
          <w:i w:val="0"/>
          <w:color w:val="5C4A6E"/>
          <w:sz w:val="21"/>
        </w:rPr>
        <w:t>AutoMixSJ88, SJ88 AutoCut, AB Roll v1, AB Roll v2 — included with Shopee course.</w:t>
      </w:r>
    </w:p>
    <w:p>
      <w:pPr>
        <w:spacing w:before="200" w:after="80"/>
      </w:pPr>
      <w:r>
        <w:rPr>
          <w:b/>
          <w:color w:val="3D2C4F"/>
          <w:sz w:val="28"/>
        </w:rPr>
        <w:t>🎨 Vibe Theme</w:t>
      </w:r>
    </w:p>
    <w:p>
      <w:r>
        <w:rPr>
          <w:b w:val="0"/>
          <w:i w:val="0"/>
          <w:color w:val="5C4A6E"/>
          <w:sz w:val="21"/>
        </w:rPr>
        <w:t>4-pastel palette (pink/lavender/mint/peach), Fraunces serif display font, Inter body, IBM Plex Sans Thai, JetBrains Mono for eyebrow/code.</w:t>
      </w:r>
    </w:p>
    <w:p>
      <w:pPr>
        <w:spacing w:before="200" w:after="80"/>
      </w:pPr>
      <w:r>
        <w:rPr>
          <w:b/>
          <w:color w:val="3D2C4F"/>
          <w:sz w:val="28"/>
        </w:rPr>
        <w:t>📱 Mobile-First</w:t>
      </w:r>
    </w:p>
    <w:p>
      <w:r>
        <w:rPr>
          <w:b w:val="0"/>
          <w:i w:val="0"/>
          <w:color w:val="5C4A6E"/>
          <w:sz w:val="21"/>
        </w:rPr>
        <w:t>Responsive on iPhone 390×844 (tested) and Android, 17 mobile screenshots in test report.</w:t>
      </w:r>
    </w:p>
    <w:p>
      <w:r>
        <w:br w:type="page"/>
      </w:r>
    </w:p>
    <w:p>
      <w:pPr>
        <w:spacing w:before="400" w:after="240"/>
      </w:pPr>
      <w:r>
        <w:rPr>
          <w:rFonts w:ascii="Georgia" w:hAnsi="Georgia"/>
          <w:b/>
          <w:color w:val="EC4899"/>
          <w:sz w:val="56"/>
        </w:rPr>
        <w:t>3. System Architecture</w:t>
      </w:r>
    </w:p>
    <w:p>
      <w:r>
        <w:rPr>
          <w:b w:val="0"/>
          <w:i w:val="0"/>
          <w:color w:val="5C4A6E"/>
          <w:sz w:val="22"/>
        </w:rPr>
        <w:t>Request flow from user to database:</w:t>
      </w:r>
    </w:p>
    <w:p>
      <w:pPr>
        <w:spacing w:before="80" w:after="80"/>
        <w:ind w:left="283"/>
        <w:shd w:fill="F5F3FF"/>
      </w:pPr>
      <w:r>
        <w:rPr>
          <w:rFonts w:ascii="Consolas" w:hAnsi="Consolas"/>
          <w:color w:val="3D2C4F"/>
          <w:sz w:val="19"/>
        </w:rPr>
        <w:br/>
        <w:t>Browser</w:t>
        <w:br/>
        <w:t xml:space="preserve">   │ HTTPS</w:t>
        <w:br/>
        <w:t xml:space="preserve">   ↓</w:t>
        <w:br/>
        <w:t>Cloudflare (CDN + SSL termination + caching)</w:t>
        <w:br/>
        <w:t xml:space="preserve">   │</w:t>
        <w:br/>
        <w:t xml:space="preserve">   ↓</w:t>
        <w:br/>
        <w:t>Nginx (port 443, Let's Encrypt SSL)</w:t>
        <w:br/>
        <w:t xml:space="preserve">   │</w:t>
        <w:br/>
        <w:t xml:space="preserve">   ├─ /              → static files</w:t>
        <w:br/>
        <w:t xml:space="preserve">   ├─ /auth/*        → 127.0.0.1:8094 (sj88auth — Fastify)</w:t>
        <w:br/>
        <w:t xml:space="preserve">   ├─ /content/*     → 127.0.0.1:8094 (sj88auth — Fastify)</w:t>
        <w:br/>
        <w:t xml:space="preserve">   ├─ /api/*         → 127.0.0.1:8091 (sj88hub)</w:t>
        <w:br/>
        <w:t xml:space="preserve">   ├─ /api/kb/*      → 127.0.0.1:8092 (sj88kb)</w:t>
        <w:br/>
        <w:t xml:space="preserve">   ├─ /api/tmp/*     → 127.0.0.1:8093 (sj88tmp)</w:t>
        <w:br/>
        <w:t xml:space="preserve">   ├─ /codehub/...   → 5.231.28.248:31023 (CodeHub VPS)</w:t>
        <w:br/>
        <w:t xml:space="preserve">   └─ SPA fallback   → try_files $uri $uri/ /index.html</w:t>
        <w:br/>
        <w:t xml:space="preserve">   │</w:t>
        <w:br/>
        <w:t xml:space="preserve">   ↓</w:t>
        <w:br/>
        <w:t>sj88auth (Node.js + Fastify, port 8094)</w:t>
        <w:br/>
        <w:t xml:space="preserve">   │ - Auth: signup/login/me/sessions</w:t>
        <w:br/>
        <w:t xml:space="preserve">   │ - Content: list/get/save/publish/preview/revisions</w:t>
        <w:br/>
        <w:t xml:space="preserve">   │ - Checkout: POST /auth/checkout</w:t>
        <w:br/>
        <w:t xml:space="preserve">   │</w:t>
        <w:br/>
        <w:t xml:space="preserve">   ↓</w:t>
        <w:br/>
        <w:t>MySQL 8.0</w:t>
        <w:br/>
        <w:t xml:space="preserve">   ├─ sj88_content  (blocks CMS)</w:t>
        <w:br/>
        <w:t xml:space="preserve">   ├─ sj88_orders   (checkout)</w:t>
        <w:br/>
        <w:t xml:space="preserve">   ├─ sj88_account  (users + sessions)</w:t>
        <w:br/>
        <w:t xml:space="preserve">   ├─ sj88_kb       (knowledge base, port 8092)</w:t>
        <w:br/>
        <w:t xml:space="preserve">   ├─ sj88_tmp      (staging, port 8093)</w:t>
        <w:br/>
        <w:t xml:space="preserve">   └─ sj88_i18n     (i18n strings, port 8091)</w:t>
        <w:br/>
      </w:r>
    </w:p>
    <w:p>
      <w:pPr>
        <w:spacing w:before="200" w:after="80"/>
      </w:pPr>
      <w:r>
        <w:rPr>
          <w:b/>
          <w:color w:val="3D2C4F"/>
          <w:sz w:val="28"/>
        </w:rPr>
        <w:t>Backend Services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949"/>
        <w:gridCol w:w="1949"/>
        <w:gridCol w:w="1949"/>
        <w:gridCol w:w="1949"/>
        <w:gridCol w:w="1949"/>
      </w:tblGrid>
      <w:tr>
        <w:tc>
          <w:tcPr>
            <w:tcW w:type="dxa" w:w="1949"/>
            <w:shd w:fill="3D2C4F"/>
          </w:tcPr>
          <w:p>
            <w:r>
              <w:rPr>
                <w:b/>
                <w:color w:val="FFFFFF"/>
                <w:sz w:val="20"/>
              </w:rPr>
              <w:t>Service</w:t>
            </w:r>
          </w:p>
        </w:tc>
        <w:tc>
          <w:tcPr>
            <w:tcW w:type="dxa" w:w="1949"/>
            <w:shd w:fill="3D2C4F"/>
          </w:tcPr>
          <w:p>
            <w:r>
              <w:rPr>
                <w:b/>
                <w:color w:val="FFFFFF"/>
                <w:sz w:val="20"/>
              </w:rPr>
              <w:t>Port</w:t>
            </w:r>
          </w:p>
        </w:tc>
        <w:tc>
          <w:tcPr>
            <w:tcW w:type="dxa" w:w="1949"/>
            <w:shd w:fill="3D2C4F"/>
          </w:tcPr>
          <w:p>
            <w:r>
              <w:rPr>
                <w:b/>
                <w:color w:val="FFFFFF"/>
                <w:sz w:val="20"/>
              </w:rPr>
              <w:t>Tech</w:t>
            </w:r>
          </w:p>
        </w:tc>
        <w:tc>
          <w:tcPr>
            <w:tcW w:type="dxa" w:w="1949"/>
            <w:shd w:fill="3D2C4F"/>
          </w:tcPr>
          <w:p>
            <w:r>
              <w:rPr>
                <w:b/>
                <w:color w:val="FFFFFF"/>
                <w:sz w:val="20"/>
              </w:rPr>
              <w:t>DB</w:t>
            </w:r>
          </w:p>
        </w:tc>
        <w:tc>
          <w:tcPr>
            <w:tcW w:type="dxa" w:w="1949"/>
            <w:shd w:fill="3D2C4F"/>
          </w:tcPr>
          <w:p>
            <w:r>
              <w:rPr>
                <w:b/>
                <w:color w:val="FFFFFF"/>
                <w:sz w:val="20"/>
              </w:rPr>
              <w:t>Purpose</w:t>
            </w:r>
          </w:p>
        </w:tc>
      </w:tr>
      <w:tr>
        <w:tc>
          <w:tcPr>
            <w:tcW w:type="dxa" w:w="1949"/>
          </w:tcPr>
          <w:p>
            <w:r>
              <w:rPr>
                <w:color w:val="5C4A6E"/>
                <w:sz w:val="19"/>
              </w:rPr>
              <w:t>sj88auth</w:t>
            </w:r>
          </w:p>
        </w:tc>
        <w:tc>
          <w:tcPr>
            <w:tcW w:type="dxa" w:w="1949"/>
          </w:tcPr>
          <w:p>
            <w:r>
              <w:rPr>
                <w:color w:val="5C4A6E"/>
                <w:sz w:val="19"/>
              </w:rPr>
              <w:t>8094</w:t>
            </w:r>
          </w:p>
        </w:tc>
        <w:tc>
          <w:tcPr>
            <w:tcW w:type="dxa" w:w="1949"/>
          </w:tcPr>
          <w:p>
            <w:r>
              <w:rPr>
                <w:color w:val="5C4A6E"/>
                <w:sz w:val="19"/>
              </w:rPr>
              <w:t>Fastify</w:t>
            </w:r>
          </w:p>
        </w:tc>
        <w:tc>
          <w:tcPr>
            <w:tcW w:type="dxa" w:w="1949"/>
          </w:tcPr>
          <w:p>
            <w:r>
              <w:rPr>
                <w:color w:val="5C4A6E"/>
                <w:sz w:val="19"/>
              </w:rPr>
              <w:t>sj88_content, sj88_account, sj88_orders</w:t>
            </w:r>
          </w:p>
        </w:tc>
        <w:tc>
          <w:tcPr>
            <w:tcW w:type="dxa" w:w="1949"/>
          </w:tcPr>
          <w:p>
            <w:r>
              <w:rPr>
                <w:color w:val="5C4A6E"/>
                <w:sz w:val="19"/>
              </w:rPr>
              <w:t>Auth + Content CMS + Checkout</w:t>
            </w:r>
          </w:p>
        </w:tc>
      </w:tr>
      <w:tr>
        <w:tc>
          <w:tcPr>
            <w:tcW w:type="dxa" w:w="1949"/>
            <w:shd w:fill="FFFBF7"/>
          </w:tcPr>
          <w:p>
            <w:r>
              <w:rPr>
                <w:color w:val="5C4A6E"/>
                <w:sz w:val="19"/>
              </w:rPr>
              <w:t>sj88hub</w:t>
            </w:r>
          </w:p>
        </w:tc>
        <w:tc>
          <w:tcPr>
            <w:tcW w:type="dxa" w:w="1949"/>
            <w:shd w:fill="FFFBF7"/>
          </w:tcPr>
          <w:p>
            <w:r>
              <w:rPr>
                <w:color w:val="5C4A6E"/>
                <w:sz w:val="19"/>
              </w:rPr>
              <w:t>8091</w:t>
            </w:r>
          </w:p>
        </w:tc>
        <w:tc>
          <w:tcPr>
            <w:tcW w:type="dxa" w:w="1949"/>
            <w:shd w:fill="FFFBF7"/>
          </w:tcPr>
          <w:p>
            <w:r>
              <w:rPr>
                <w:color w:val="5C4A6E"/>
                <w:sz w:val="19"/>
              </w:rPr>
              <w:t>Node.js</w:t>
            </w:r>
          </w:p>
        </w:tc>
        <w:tc>
          <w:tcPr>
            <w:tcW w:type="dxa" w:w="1949"/>
            <w:shd w:fill="FFFBF7"/>
          </w:tcPr>
          <w:p>
            <w:r>
              <w:rPr>
                <w:color w:val="5C4A6E"/>
                <w:sz w:val="19"/>
              </w:rPr>
              <w:t>sj88_i18n</w:t>
            </w:r>
          </w:p>
        </w:tc>
        <w:tc>
          <w:tcPr>
            <w:tcW w:type="dxa" w:w="1949"/>
            <w:shd w:fill="FFFBF7"/>
          </w:tcPr>
          <w:p>
            <w:r>
              <w:rPr>
                <w:color w:val="5C4A6E"/>
                <w:sz w:val="19"/>
              </w:rPr>
              <w:t>Hub API + admin</w:t>
            </w:r>
          </w:p>
        </w:tc>
      </w:tr>
      <w:tr>
        <w:tc>
          <w:tcPr>
            <w:tcW w:type="dxa" w:w="1949"/>
          </w:tcPr>
          <w:p>
            <w:r>
              <w:rPr>
                <w:color w:val="5C4A6E"/>
                <w:sz w:val="19"/>
              </w:rPr>
              <w:t>sj88kb</w:t>
            </w:r>
          </w:p>
        </w:tc>
        <w:tc>
          <w:tcPr>
            <w:tcW w:type="dxa" w:w="1949"/>
          </w:tcPr>
          <w:p>
            <w:r>
              <w:rPr>
                <w:color w:val="5C4A6E"/>
                <w:sz w:val="19"/>
              </w:rPr>
              <w:t>8092</w:t>
            </w:r>
          </w:p>
        </w:tc>
        <w:tc>
          <w:tcPr>
            <w:tcW w:type="dxa" w:w="1949"/>
          </w:tcPr>
          <w:p>
            <w:r>
              <w:rPr>
                <w:color w:val="5C4A6E"/>
                <w:sz w:val="19"/>
              </w:rPr>
              <w:t>Node.js</w:t>
            </w:r>
          </w:p>
        </w:tc>
        <w:tc>
          <w:tcPr>
            <w:tcW w:type="dxa" w:w="1949"/>
          </w:tcPr>
          <w:p>
            <w:r>
              <w:rPr>
                <w:color w:val="5C4A6E"/>
                <w:sz w:val="19"/>
              </w:rPr>
              <w:t>sj88_kb</w:t>
            </w:r>
          </w:p>
        </w:tc>
        <w:tc>
          <w:tcPr>
            <w:tcW w:type="dxa" w:w="1949"/>
          </w:tcPr>
          <w:p>
            <w:r>
              <w:rPr>
                <w:color w:val="5C4A6E"/>
                <w:sz w:val="19"/>
              </w:rPr>
              <w:t>Knowledge base (40+ entries)</w:t>
            </w:r>
          </w:p>
        </w:tc>
      </w:tr>
      <w:tr>
        <w:tc>
          <w:tcPr>
            <w:tcW w:type="dxa" w:w="1949"/>
            <w:shd w:fill="FFFBF7"/>
          </w:tcPr>
          <w:p>
            <w:r>
              <w:rPr>
                <w:color w:val="5C4A6E"/>
                <w:sz w:val="19"/>
              </w:rPr>
              <w:t>sj88tmp</w:t>
            </w:r>
          </w:p>
        </w:tc>
        <w:tc>
          <w:tcPr>
            <w:tcW w:type="dxa" w:w="1949"/>
            <w:shd w:fill="FFFBF7"/>
          </w:tcPr>
          <w:p>
            <w:r>
              <w:rPr>
                <w:color w:val="5C4A6E"/>
                <w:sz w:val="19"/>
              </w:rPr>
              <w:t>8093</w:t>
            </w:r>
          </w:p>
        </w:tc>
        <w:tc>
          <w:tcPr>
            <w:tcW w:type="dxa" w:w="1949"/>
            <w:shd w:fill="FFFBF7"/>
          </w:tcPr>
          <w:p>
            <w:r>
              <w:rPr>
                <w:color w:val="5C4A6E"/>
                <w:sz w:val="19"/>
              </w:rPr>
              <w:t>Node.js</w:t>
            </w:r>
          </w:p>
        </w:tc>
        <w:tc>
          <w:tcPr>
            <w:tcW w:type="dxa" w:w="1949"/>
            <w:shd w:fill="FFFBF7"/>
          </w:tcPr>
          <w:p>
            <w:r>
              <w:rPr>
                <w:color w:val="5C4A6E"/>
                <w:sz w:val="19"/>
              </w:rPr>
              <w:t>sj88_tmp</w:t>
            </w:r>
          </w:p>
        </w:tc>
        <w:tc>
          <w:tcPr>
            <w:tcW w:type="dxa" w:w="1949"/>
            <w:shd w:fill="FFFBF7"/>
          </w:tcPr>
          <w:p>
            <w:r>
              <w:rPr>
                <w:color w:val="5C4A6E"/>
                <w:sz w:val="19"/>
              </w:rPr>
              <w:t>Staging area (data dumps)</w:t>
            </w:r>
          </w:p>
        </w:tc>
      </w:tr>
    </w:tbl>
    <w:p>
      <w:r>
        <w:br w:type="page"/>
      </w:r>
    </w:p>
    <w:p>
      <w:pPr>
        <w:spacing w:before="400" w:after="240"/>
      </w:pPr>
      <w:r>
        <w:rPr>
          <w:rFonts w:ascii="Georgia" w:hAnsi="Georgia"/>
          <w:b/>
          <w:color w:val="EC4899"/>
          <w:sz w:val="56"/>
        </w:rPr>
        <w:t>4. Database Schema (MySQL)</w:t>
      </w:r>
    </w:p>
    <w:p>
      <w:pPr>
        <w:spacing w:before="320" w:after="160"/>
      </w:pPr>
      <w:r>
        <w:rPr>
          <w:b/>
          <w:color w:val="BE185D"/>
          <w:sz w:val="36"/>
        </w:rPr>
        <w:t>4.1 sj88_content.content (Block CMS)</w:t>
      </w:r>
    </w:p>
    <w:p>
      <w:pPr>
        <w:spacing w:before="80" w:after="80"/>
        <w:ind w:left="283"/>
        <w:shd w:fill="F5F3FF"/>
      </w:pPr>
      <w:r>
        <w:rPr>
          <w:rFonts w:ascii="Consolas" w:hAnsi="Consolas"/>
          <w:color w:val="3D2C4F"/>
          <w:sz w:val="19"/>
        </w:rPr>
        <w:br/>
        <w:t>CREATE TABLE content (</w:t>
        <w:br/>
        <w:t xml:space="preserve">  id BIGINT PRIMARY KEY AUTO_INCREMENT,</w:t>
        <w:br/>
        <w:t xml:space="preserve">  slug VARCHAR(255) UNIQUE NOT NULL,</w:t>
        <w:br/>
        <w:t xml:space="preserve">  course_slug VARCHAR(255) NOT NULL,</w:t>
        <w:br/>
        <w:t xml:space="preserve">  title VARCHAR(500) NOT NULL,</w:t>
        <w:br/>
        <w:t xml:space="preserve">  meta_title VARCHAR(500),</w:t>
        <w:br/>
        <w:t xml:space="preserve">  meta_description TEXT,</w:t>
        <w:br/>
        <w:t xml:space="preserve">  meta_image VARCHAR(500),</w:t>
        <w:br/>
        <w:t xml:space="preserve">  cover_image VARCHAR(500),</w:t>
        <w:br/>
        <w:t xml:space="preserve">  excerpt TEXT,</w:t>
        <w:br/>
        <w:t xml:space="preserve">  status ENUM('draft','published','archived') DEFAULT 'draft',</w:t>
        <w:br/>
        <w:t xml:space="preserve">  author VARCHAR(120),</w:t>
        <w:br/>
        <w:t xml:space="preserve">  published_at TIMESTAMP NULL,</w:t>
        <w:br/>
        <w:t xml:space="preserve">  created_at TIMESTAMP DEFAULT CURRENT_TIMESTAMP,</w:t>
        <w:br/>
        <w:t xml:space="preserve">  updated_at TIMESTAMP DEFAULT CURRENT_TIMESTAMP ON UPDATE CURRENT_TIMESTAMP,</w:t>
        <w:br/>
        <w:t xml:space="preserve">  view_count BIGINT DEFAULT 0,</w:t>
        <w:br/>
        <w:t xml:space="preserve">  tags JSON,</w:t>
        <w:br/>
        <w:t xml:space="preserve">  blocks_json LONGTEXT NOT NULL,</w:t>
        <w:br/>
        <w:t xml:space="preserve">  INDEX idx_course (course_slug),</w:t>
        <w:br/>
        <w:t xml:space="preserve">  INDEX idx_status (status),</w:t>
        <w:br/>
        <w:t xml:space="preserve">  INDEX idx_published (published_at)</w:t>
        <w:br/>
        <w:t>) ENGINE=InnoDB CHARACTER SET utf8mb4 COLLATE utf8mb4_unicode_ci;</w:t>
        <w:br/>
      </w:r>
    </w:p>
    <w:p>
      <w:pPr>
        <w:spacing w:before="320" w:after="160"/>
      </w:pPr>
      <w:r>
        <w:rPr>
          <w:b/>
          <w:color w:val="BE185D"/>
          <w:sz w:val="36"/>
        </w:rPr>
        <w:t>4.2 sj88_content.content_revisions</w:t>
      </w:r>
    </w:p>
    <w:p>
      <w:pPr>
        <w:spacing w:before="80" w:after="80"/>
        <w:ind w:left="283"/>
        <w:shd w:fill="F5F3FF"/>
      </w:pPr>
      <w:r>
        <w:rPr>
          <w:rFonts w:ascii="Consolas" w:hAnsi="Consolas"/>
          <w:color w:val="3D2C4F"/>
          <w:sz w:val="19"/>
        </w:rPr>
        <w:br/>
        <w:t>CREATE TABLE content_revisions (</w:t>
        <w:br/>
        <w:t xml:space="preserve">  id BIGINT PRIMARY KEY AUTO_INCREMENT,</w:t>
        <w:br/>
        <w:t xml:space="preserve">  content_id BIGINT NOT NULL,</w:t>
        <w:br/>
        <w:t xml:space="preserve">  blocks_json LONGTEXT NOT NULL,</w:t>
        <w:br/>
        <w:t xml:space="preserve">  meta_json LONGTEXT,</w:t>
        <w:br/>
        <w:t xml:space="preserve">  saved_by VARCHAR(120),</w:t>
        <w:br/>
        <w:t xml:space="preserve">  saved_at TIMESTAMP DEFAULT CURRENT_TIMESTAMP,</w:t>
        <w:br/>
        <w:t xml:space="preserve">  comment VARCHAR(500),</w:t>
        <w:br/>
        <w:t xml:space="preserve">  INDEX idx_content (content_id),</w:t>
        <w:br/>
        <w:t xml:space="preserve">  FOREIGN KEY (content_id) REFERENCES content(id) ON DELETE CASCADE</w:t>
        <w:br/>
        <w:t>) ENGINE=InnoDB;</w:t>
        <w:br/>
      </w:r>
    </w:p>
    <w:p>
      <w:pPr>
        <w:spacing w:before="320" w:after="160"/>
      </w:pPr>
      <w:r>
        <w:rPr>
          <w:b/>
          <w:color w:val="BE185D"/>
          <w:sz w:val="36"/>
        </w:rPr>
        <w:t>4.3 sj88_orders.orders</w:t>
      </w:r>
    </w:p>
    <w:p>
      <w:pPr>
        <w:spacing w:before="80" w:after="80"/>
        <w:ind w:left="283"/>
        <w:shd w:fill="F5F3FF"/>
      </w:pPr>
      <w:r>
        <w:rPr>
          <w:rFonts w:ascii="Consolas" w:hAnsi="Consolas"/>
          <w:color w:val="3D2C4F"/>
          <w:sz w:val="19"/>
        </w:rPr>
        <w:br/>
        <w:t>CREATE TABLE orders (</w:t>
        <w:br/>
        <w:t xml:space="preserve">  id BIGINT PRIMARY KEY AUTO_INCREMENT,</w:t>
        <w:br/>
        <w:t xml:space="preserve">  reference VARCHAR(40) UNIQUE NOT NULL,    -- SJ88-MRHKWG76-1C91</w:t>
        <w:br/>
        <w:t xml:space="preserve">  email VARCHAR(255) NOT NULL,</w:t>
        <w:br/>
        <w:t xml:space="preserve">  name VARCHAR(120) NOT NULL,</w:t>
        <w:br/>
        <w:t xml:space="preserve">  phone VARCHAR(40) NOT NULL,</w:t>
        <w:br/>
        <w:t xml:space="preserve">  line_id VARCHAR(120),</w:t>
        <w:br/>
        <w:t xml:space="preserve">  course VARCHAR(80) NOT NULL,              -- shopee-affiliate | tiktok-ai-2026 | ...</w:t>
        <w:br/>
        <w:t xml:space="preserve">  amount INT NOT NULL DEFAULT 999,</w:t>
        <w:br/>
        <w:t xml:space="preserve">  pay_method VARCHAR(20) NOT NULL,          -- bank | prompt | truemoney</w:t>
        <w:br/>
        <w:t xml:space="preserve">  status ENUM('pending','paid','failed','refunded') DEFAULT 'pending',</w:t>
        <w:br/>
        <w:t xml:space="preserve">  slip_url VARCHAR(500),</w:t>
        <w:br/>
        <w:t xml:space="preserve">  user_id BIGINT NULL,</w:t>
        <w:br/>
        <w:t xml:space="preserve">  notes TEXT,</w:t>
        <w:br/>
        <w:t xml:space="preserve">  created_at TIMESTAMP DEFAULT CURRENT_TIMESTAMP,</w:t>
        <w:br/>
        <w:t xml:space="preserve">  updated_at TIMESTAMP DEFAULT CURRENT_TIMESTAMP ON UPDATE CURRENT_TIMESTAMP,</w:t>
        <w:br/>
        <w:t xml:space="preserve">  INDEX idx_email (email),</w:t>
        <w:br/>
        <w:t xml:space="preserve">  INDEX idx_course (course),</w:t>
        <w:br/>
        <w:t xml:space="preserve">  INDEX idx_status (status),</w:t>
        <w:br/>
        <w:t xml:space="preserve">  INDEX idx_created (created_at)</w:t>
        <w:br/>
        <w:t>) ENGINE=InnoDB;</w:t>
        <w:br/>
      </w:r>
    </w:p>
    <w:p>
      <w:pPr>
        <w:spacing w:before="320" w:after="160"/>
      </w:pPr>
      <w:r>
        <w:rPr>
          <w:b/>
          <w:color w:val="BE185D"/>
          <w:sz w:val="36"/>
        </w:rPr>
        <w:t>4.4 sj88_account.users + sessions</w:t>
      </w:r>
    </w:p>
    <w:p>
      <w:pPr>
        <w:spacing w:before="80" w:after="80"/>
        <w:ind w:left="283"/>
        <w:shd w:fill="F5F3FF"/>
      </w:pPr>
      <w:r>
        <w:rPr>
          <w:rFonts w:ascii="Consolas" w:hAnsi="Consolas"/>
          <w:color w:val="3D2C4F"/>
          <w:sz w:val="19"/>
        </w:rPr>
        <w:br/>
        <w:t>CREATE TABLE users (</w:t>
        <w:br/>
        <w:t xml:space="preserve">  id BIGINT PRIMARY KEY AUTO_INCREMENT,</w:t>
        <w:br/>
        <w:t xml:space="preserve">  email VARCHAR(255) UNIQUE NOT NULL,</w:t>
        <w:br/>
        <w:t xml:space="preserve">  password_hash VARCHAR(255) NOT NULL,    -- bcrypt rounds=12</w:t>
        <w:br/>
        <w:t xml:space="preserve">  name VARCHAR(120) NOT NULL,</w:t>
        <w:br/>
        <w:t xml:space="preserve">  avatar_url VARCHAR(500),</w:t>
        <w:br/>
        <w:t xml:space="preserve">  email_verified_at TIMESTAMP NULL,</w:t>
        <w:br/>
        <w:t xml:space="preserve">  last_login_at TIMESTAMP NULL,</w:t>
        <w:br/>
        <w:t xml:space="preserve">  created_at TIMESTAMP DEFAULT CURRENT_TIMESTAMP</w:t>
        <w:br/>
        <w:t>) ENGINE=InnoDB;</w:t>
        <w:br/>
        <w:br/>
        <w:t>CREATE TABLE sessions (</w:t>
        <w:br/>
        <w:t xml:space="preserve">  id VARCHAR(32) PRIMARY KEY,</w:t>
        <w:br/>
        <w:t xml:space="preserve">  user_id BIGINT NOT NULL,</w:t>
        <w:br/>
        <w:t xml:space="preserve">  refresh_token_hash CHAR(64) NOT NULL,   -- SHA-256 of refresh token</w:t>
        <w:br/>
        <w:t xml:space="preserve">  ip VARCHAR(64),</w:t>
        <w:br/>
        <w:t xml:space="preserve">  user_agent VARCHAR(500),</w:t>
        <w:br/>
        <w:t xml:space="preserve">  expires_at TIMESTAMP NOT NULL,</w:t>
        <w:br/>
        <w:t xml:space="preserve">  last_active_at TIMESTAMP DEFAULT CURRENT_TIMESTAMP,</w:t>
        <w:br/>
        <w:t xml:space="preserve">  created_at TIMESTAMP DEFAULT CURRENT_TIMESTAMP,</w:t>
        <w:br/>
        <w:t xml:space="preserve">  INDEX idx_user (user_id),</w:t>
        <w:br/>
        <w:t xml:space="preserve">  INDEX idx_expires (expires_at),</w:t>
        <w:br/>
        <w:t xml:space="preserve">  FOREIGN KEY (user_id) REFERENCES users(id) ON DELETE CASCADE</w:t>
        <w:br/>
        <w:t>) ENGINE=InnoDB;</w:t>
        <w:br/>
      </w:r>
    </w:p>
    <w:p>
      <w:r>
        <w:br w:type="page"/>
      </w:r>
    </w:p>
    <w:p>
      <w:pPr>
        <w:spacing w:before="400" w:after="240"/>
      </w:pPr>
      <w:r>
        <w:rPr>
          <w:rFonts w:ascii="Georgia" w:hAnsi="Georgia"/>
          <w:b/>
          <w:color w:val="EC4899"/>
          <w:sz w:val="56"/>
        </w:rPr>
        <w:t>5. Block CMS — 14 Block Types</w:t>
      </w:r>
    </w:p>
    <w:p>
      <w:r>
        <w:rPr>
          <w:b w:val="0"/>
          <w:i w:val="0"/>
          <w:color w:val="5C4A6E"/>
          <w:sz w:val="22"/>
        </w:rPr>
        <w:t>All blocks are stored as JSON in content.blocks_json. Each block has a type field plus type-specific properties.</w:t>
      </w:r>
    </w:p>
    <w:p>
      <w:pPr>
        <w:spacing w:before="320" w:after="160"/>
      </w:pPr>
      <w:r>
        <w:rPr>
          <w:b/>
          <w:color w:val="BE185D"/>
          <w:sz w:val="36"/>
        </w:rPr>
        <w:t>5.1 Block Definitions</w:t>
      </w:r>
    </w:p>
    <w:p>
      <w:pPr>
        <w:spacing w:before="200" w:after="80"/>
      </w:pPr>
      <w:r>
        <w:rPr>
          <w:b/>
          <w:color w:val="3D2C4F"/>
          <w:sz w:val="28"/>
        </w:rPr>
        <w:t>h1, h2, h3  (text)</w:t>
      </w:r>
    </w:p>
    <w:p>
      <w:r>
        <w:rPr>
          <w:b w:val="0"/>
          <w:i w:val="0"/>
          <w:color w:val="5C4A6E"/>
          <w:sz w:val="21"/>
        </w:rPr>
        <w:t>Heading levels 1-3. h1 = page title (rendered as content-h1 with id=slug for SEO).</w:t>
      </w:r>
    </w:p>
    <w:p>
      <w:pPr>
        <w:spacing w:before="200" w:after="80"/>
      </w:pPr>
      <w:r>
        <w:rPr>
          <w:b/>
          <w:color w:val="3D2C4F"/>
          <w:sz w:val="28"/>
        </w:rPr>
        <w:t>p  (text)</w:t>
      </w:r>
    </w:p>
    <w:p>
      <w:r>
        <w:rPr>
          <w:b w:val="0"/>
          <w:i w:val="0"/>
          <w:color w:val="5C4A6E"/>
          <w:sz w:val="21"/>
        </w:rPr>
        <w:t>Paragraph. Auto-escaped HTML. Lazy font-load.</w:t>
      </w:r>
    </w:p>
    <w:p>
      <w:pPr>
        <w:spacing w:before="200" w:after="80"/>
      </w:pPr>
      <w:r>
        <w:rPr>
          <w:b/>
          <w:color w:val="3D2C4F"/>
          <w:sz w:val="28"/>
        </w:rPr>
        <w:t>img  (src, alt, caption, credit)</w:t>
      </w:r>
    </w:p>
    <w:p>
      <w:r>
        <w:rPr>
          <w:b w:val="0"/>
          <w:i w:val="0"/>
          <w:color w:val="5C4A6E"/>
          <w:sz w:val="21"/>
        </w:rPr>
        <w:t>Image with required alt for SEO. Lazy loaded. Optional caption + credit.</w:t>
      </w:r>
    </w:p>
    <w:p>
      <w:pPr>
        <w:spacing w:before="200" w:after="80"/>
      </w:pPr>
      <w:r>
        <w:rPr>
          <w:b/>
          <w:color w:val="3D2C4F"/>
          <w:sz w:val="28"/>
        </w:rPr>
        <w:t>video  (youtube OR src, title)</w:t>
      </w:r>
    </w:p>
    <w:p>
      <w:r>
        <w:rPr>
          <w:b w:val="0"/>
          <w:i w:val="0"/>
          <w:color w:val="5C4A6E"/>
          <w:sz w:val="21"/>
        </w:rPr>
        <w:t>YouTube embed (auto iframe) or HTML5 &lt;video&gt; tag.</w:t>
      </w:r>
    </w:p>
    <w:p>
      <w:pPr>
        <w:spacing w:before="200" w:after="80"/>
      </w:pPr>
      <w:r>
        <w:rPr>
          <w:b/>
          <w:color w:val="3D2C4F"/>
          <w:sz w:val="28"/>
        </w:rPr>
        <w:t>code  (lang, text)</w:t>
      </w:r>
    </w:p>
    <w:p>
      <w:r>
        <w:rPr>
          <w:b w:val="0"/>
          <w:i w:val="0"/>
          <w:color w:val="5C4A6E"/>
          <w:sz w:val="21"/>
        </w:rPr>
        <w:t>Code block with language. Rendered as &lt;pre&gt;&lt;code&gt; with theme CSS.</w:t>
      </w:r>
    </w:p>
    <w:p>
      <w:pPr>
        <w:spacing w:before="200" w:after="80"/>
      </w:pPr>
      <w:r>
        <w:rPr>
          <w:b/>
          <w:color w:val="3D2C4F"/>
          <w:sz w:val="28"/>
        </w:rPr>
        <w:t>list  (ordered, items[])</w:t>
      </w:r>
    </w:p>
    <w:p>
      <w:r>
        <w:rPr>
          <w:b w:val="0"/>
          <w:i w:val="0"/>
          <w:color w:val="5C4A6E"/>
          <w:sz w:val="21"/>
        </w:rPr>
        <w:t>ul (default) or ol with array of strings.</w:t>
      </w:r>
    </w:p>
    <w:p>
      <w:pPr>
        <w:spacing w:before="200" w:after="80"/>
      </w:pPr>
      <w:r>
        <w:rPr>
          <w:b/>
          <w:color w:val="3D2C4F"/>
          <w:sz w:val="28"/>
        </w:rPr>
        <w:t>checklist  (items[{text, done}])</w:t>
      </w:r>
    </w:p>
    <w:p>
      <w:r>
        <w:rPr>
          <w:b w:val="0"/>
          <w:i w:val="0"/>
          <w:color w:val="5C4A6E"/>
          <w:sz w:val="21"/>
        </w:rPr>
        <w:t>Todo list. Items can be marked done (struck-through).</w:t>
      </w:r>
    </w:p>
    <w:p>
      <w:pPr>
        <w:spacing w:before="200" w:after="80"/>
      </w:pPr>
      <w:r>
        <w:rPr>
          <w:b/>
          <w:color w:val="3D2C4F"/>
          <w:sz w:val="28"/>
        </w:rPr>
        <w:t>quote  (text, cite)</w:t>
      </w:r>
    </w:p>
    <w:p>
      <w:r>
        <w:rPr>
          <w:b w:val="0"/>
          <w:i w:val="0"/>
          <w:color w:val="5C4A6E"/>
          <w:sz w:val="21"/>
        </w:rPr>
        <w:t>Blockquote with optional citation.</w:t>
      </w:r>
    </w:p>
    <w:p>
      <w:pPr>
        <w:spacing w:before="200" w:after="80"/>
      </w:pPr>
      <w:r>
        <w:rPr>
          <w:b/>
          <w:color w:val="3D2C4F"/>
          <w:sz w:val="28"/>
        </w:rPr>
        <w:t>callout  (variant, text)</w:t>
      </w:r>
    </w:p>
    <w:p>
      <w:r>
        <w:rPr>
          <w:b w:val="0"/>
          <w:i w:val="0"/>
          <w:color w:val="5C4A6E"/>
          <w:sz w:val="21"/>
        </w:rPr>
        <w:t>Info (blue), warn (yellow), success (green), danger (red) box with icon.</w:t>
      </w:r>
    </w:p>
    <w:p>
      <w:pPr>
        <w:spacing w:before="200" w:after="80"/>
      </w:pPr>
      <w:r>
        <w:rPr>
          <w:b/>
          <w:color w:val="3D2C4F"/>
          <w:sz w:val="28"/>
        </w:rPr>
        <w:t>divider  (—)</w:t>
      </w:r>
    </w:p>
    <w:p>
      <w:r>
        <w:rPr>
          <w:b w:val="0"/>
          <w:i w:val="0"/>
          <w:color w:val="5C4A6E"/>
          <w:sz w:val="21"/>
        </w:rPr>
        <w:t>Horizontal rule (hr).</w:t>
      </w:r>
    </w:p>
    <w:p>
      <w:pPr>
        <w:spacing w:before="200" w:after="80"/>
      </w:pPr>
      <w:r>
        <w:rPr>
          <w:b/>
          <w:color w:val="3D2C4F"/>
          <w:sz w:val="28"/>
        </w:rPr>
        <w:t>embed  (html)</w:t>
      </w:r>
    </w:p>
    <w:p>
      <w:r>
        <w:rPr>
          <w:b w:val="0"/>
          <w:i w:val="0"/>
          <w:color w:val="5C4A6E"/>
          <w:sz w:val="21"/>
        </w:rPr>
        <w:t>Raw HTML (iframe, etc.) — use carefully for security.</w:t>
      </w:r>
    </w:p>
    <w:p>
      <w:pPr>
        <w:spacing w:before="200" w:after="80"/>
      </w:pPr>
      <w:r>
        <w:rPr>
          <w:b/>
          <w:color w:val="3D2C4F"/>
          <w:sz w:val="28"/>
        </w:rPr>
        <w:t>table  (headers[], rows[][])</w:t>
      </w:r>
    </w:p>
    <w:p>
      <w:r>
        <w:rPr>
          <w:b w:val="0"/>
          <w:i w:val="0"/>
          <w:color w:val="5C4A6E"/>
          <w:sz w:val="21"/>
        </w:rPr>
        <w:t>Markdown-like table with header row.</w:t>
      </w:r>
    </w:p>
    <w:p>
      <w:pPr>
        <w:spacing w:before="320" w:after="160"/>
      </w:pPr>
      <w:r>
        <w:rPr>
          <w:b/>
          <w:color w:val="BE185D"/>
          <w:sz w:val="36"/>
        </w:rPr>
        <w:t>5.2 Example Block JSON</w:t>
      </w:r>
    </w:p>
    <w:p>
      <w:pPr>
        <w:spacing w:before="80" w:after="80"/>
        <w:ind w:left="283"/>
        <w:shd w:fill="F5F3FF"/>
      </w:pPr>
      <w:r>
        <w:rPr>
          <w:rFonts w:ascii="Consolas" w:hAnsi="Consolas"/>
          <w:color w:val="3D2C4F"/>
          <w:sz w:val="19"/>
        </w:rPr>
        <w:br/>
        <w:t>{</w:t>
        <w:br/>
        <w:t xml:space="preserve">  "slug": "shopee-affiliate/ep0",</w:t>
        <w:br/>
        <w:t xml:space="preserve">  "course_slug": "shopee-affiliate",</w:t>
        <w:br/>
        <w:t xml:space="preserve">  "title": "Shopee Affiliate Ep0: ...",</w:t>
        <w:br/>
        <w:t xml:space="preserve">  "meta_title": "...",</w:t>
        <w:br/>
        <w:t xml:space="preserve">  "meta_description": "...",</w:t>
        <w:br/>
        <w:t xml:space="preserve">  "blocks": [</w:t>
        <w:br/>
        <w:t xml:space="preserve">    {"type": "callout", "variant": "info", "text": "⏱ 30 ช่วง · 📌 217 key points"},</w:t>
        <w:br/>
        <w:t xml:space="preserve">    {"type": "h2", "text": "ภาพรวม"},</w:t>
        <w:br/>
        <w:t xml:space="preserve">    {"type": "p", "text": "..."},</w:t>
        <w:br/>
        <w:t xml:space="preserve">    {"type": "h3", "text": "ตัวอย่าง key points"},</w:t>
        <w:br/>
        <w:t xml:space="preserve">    {"type": "list", "ordered": false, "items": ["...", "...", "..."]},</w:t>
        <w:br/>
        <w:t xml:space="preserve">    {"type": "h2", "text": "สิ่งที่คุณจะได้"},</w:t>
        <w:br/>
        <w:t xml:space="preserve">    {"type": "checklist", "items": [</w:t>
        <w:br/>
        <w:t xml:space="preserve">      {"text": "เข้าใจเนื้อหาหลัก", "done": false},</w:t>
        <w:br/>
        <w:t xml:space="preserve">      {"text": "นำไปประยุกต์ใช้ได้", "done": false}</w:t>
        <w:br/>
        <w:t xml:space="preserve">    ]}</w:t>
        <w:br/>
        <w:t xml:space="preserve">  ]</w:t>
        <w:br/>
        <w:t>}</w:t>
        <w:br/>
      </w:r>
    </w:p>
    <w:p>
      <w:pPr>
        <w:spacing w:before="320" w:after="160"/>
      </w:pPr>
      <w:r>
        <w:rPr>
          <w:b/>
          <w:color w:val="BE185D"/>
          <w:sz w:val="36"/>
        </w:rPr>
        <w:t>5.3 Rendering Pipeline</w:t>
      </w:r>
    </w:p>
    <w:p>
      <w:r>
        <w:rPr>
          <w:b w:val="0"/>
          <w:i w:val="0"/>
          <w:color w:val="5C4A6E"/>
          <w:sz w:val="22"/>
        </w:rPr>
        <w:t>When POST /content/publish is called, server.js renders blocks_json → static HTML with full SEO:</w:t>
      </w:r>
    </w:p>
    <w:p>
      <w:pPr>
        <w:spacing w:before="80" w:after="80"/>
        <w:ind w:left="283"/>
        <w:shd w:fill="F5F3FF"/>
      </w:pPr>
      <w:r>
        <w:rPr>
          <w:rFonts w:ascii="Consolas" w:hAnsi="Consolas"/>
          <w:color w:val="3D2C4F"/>
          <w:sz w:val="19"/>
        </w:rPr>
        <w:br/>
        <w:t>1. Fetch content from MySQL</w:t>
        <w:br/>
        <w:t>2. Parse blocks_json → array</w:t>
        <w:br/>
        <w:t>3. For each block, render to HTML string</w:t>
        <w:br/>
        <w:t>4. Combine into full HTML page with:</w:t>
        <w:br/>
        <w:t xml:space="preserve">   - &lt;title&gt; = meta_title</w:t>
        <w:br/>
        <w:t xml:space="preserve">   - &lt;meta name=description&gt; = meta_description</w:t>
        <w:br/>
        <w:t xml:space="preserve">   - &lt;meta property=og:*&gt; (title, description, image, url, type)</w:t>
        <w:br/>
        <w:t xml:space="preserve">   - &lt;meta name=twitter:*&gt; (card, title, description, image)</w:t>
        <w:br/>
        <w:t xml:space="preserve">   - &lt;link rel=canonical&gt; = https://sj88ai.com/&lt;slug&gt;</w:t>
        <w:br/>
        <w:t xml:space="preserve">   - &lt;script type=application/ld+json&gt; (Article schema with JSON-LD)</w:t>
        <w:br/>
        <w:t xml:space="preserve">   - &lt;link&gt; Google Fonts (Fraunces, Inter, Sarabun)</w:t>
        <w:br/>
        <w:t xml:space="preserve">   - &lt;style&gt; Vibe theme CSS (pink/lavender/mint/peach)</w:t>
        <w:br/>
        <w:t>5. Write to /var/www/sj88ai.com/public_html/&lt;slug&gt;.html</w:t>
        <w:br/>
      </w:r>
    </w:p>
    <w:p>
      <w:r>
        <w:br w:type="page"/>
      </w:r>
    </w:p>
    <w:p>
      <w:pPr>
        <w:spacing w:before="400" w:after="240"/>
      </w:pPr>
      <w:r>
        <w:rPr>
          <w:rFonts w:ascii="Georgia" w:hAnsi="Georgia"/>
          <w:b/>
          <w:color w:val="EC4899"/>
          <w:sz w:val="56"/>
        </w:rPr>
        <w:t>6. API Reference (15 endpoints)</w:t>
      </w:r>
    </w:p>
    <w:p>
      <w:pPr>
        <w:spacing w:before="320" w:after="160"/>
      </w:pPr>
      <w:r>
        <w:rPr>
          <w:b/>
          <w:color w:val="BE185D"/>
          <w:sz w:val="36"/>
        </w:rPr>
        <w:t>6.1 Auth Endpoints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Method/Path</w:t>
            </w:r>
          </w:p>
        </w:tc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Auth</w:t>
            </w:r>
          </w:p>
        </w:tc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Body/Response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POST /auth/signup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Public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{ email, password, name } → 201 { user, access_token } + cookies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POST /auth/login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Public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{ email, password } → 200 { user, access_token } + cookies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POST /auth/refresh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Cookie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Reads refresh cookie → rotates + returns new pair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POST /auth/logout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Cookie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Deletes session + clears cookies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GET /auth/me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Cookie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Returns { user } or 401 if no session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POST /auth/update-profile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Cookie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{ name } → updates user.name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POST /auth/change-password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Cookie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{ old_password, new_password } → rotates all sessions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GET /auth/sessions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Cookie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Returns array of active sessions (id, ip, ua, expires)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POST /auth/checkout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Public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{ email, name, phone, lineId, payMethod, course, amount } → 201 { order_id, reference }</w:t>
            </w:r>
          </w:p>
        </w:tc>
      </w:tr>
    </w:tbl>
    <w:p>
      <w:pPr>
        <w:spacing w:before="320" w:after="160"/>
      </w:pPr>
      <w:r>
        <w:rPr>
          <w:b/>
          <w:color w:val="BE185D"/>
          <w:sz w:val="36"/>
        </w:rPr>
        <w:t>6.2 Content Endpoints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Method/Path</w:t>
            </w:r>
          </w:p>
        </w:tc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Auth</w:t>
            </w:r>
          </w:p>
        </w:tc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Body/Response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GET /content/list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Public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?course=&amp;status=published&amp;limit=200 → { content: [...] }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GET /content/get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Public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?slug=shopee-affiliate/ep0 → { content: { ...blocks } }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POST /content/save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Cookie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{ slug, course_slug, title, ... blocks[] } → 200 { ok, id, action: 'created'|'updated' }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POST /content/publish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Cookie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{ slug } → 200 { ok, rendered_to: '/path/to.html' }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POST /content/unpublish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Cookie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{ slug } → 200 { ok }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DELETE /content/delete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Cookie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?slug=... → 200 { ok } + deletes rendered HTML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GET /content/preview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Public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?slug=... → returns rendered HTML (no save)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GET /content/revisions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Cookie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?slug=... → { revisions: [{id, saved_by, saved_at}] }</w:t>
            </w:r>
          </w:p>
        </w:tc>
      </w:tr>
    </w:tbl>
    <w:p>
      <w:r>
        <w:br w:type="page"/>
      </w:r>
    </w:p>
    <w:p>
      <w:pPr>
        <w:spacing w:before="400" w:after="240"/>
      </w:pPr>
      <w:r>
        <w:rPr>
          <w:rFonts w:ascii="Georgia" w:hAnsi="Georgia"/>
          <w:b/>
          <w:color w:val="EC4899"/>
          <w:sz w:val="56"/>
        </w:rPr>
        <w:t>7. Deployment Guide</w:t>
      </w:r>
    </w:p>
    <w:p>
      <w:pPr>
        <w:spacing w:before="320" w:after="160"/>
      </w:pPr>
      <w:r>
        <w:rPr>
          <w:b/>
          <w:color w:val="BE185D"/>
          <w:sz w:val="36"/>
        </w:rPr>
        <w:t>7.1 Prerequisites</w:t>
      </w:r>
    </w:p>
    <w:p>
      <w:pPr>
        <w:pStyle w:val="ListBullet"/>
      </w:pPr>
      <w:r>
        <w:rPr>
          <w:color w:val="5C4A6E"/>
          <w:sz w:val="22"/>
        </w:rPr>
        <w:t>VPS with root SSH access (Ubuntu 22.04+)</w:t>
      </w:r>
    </w:p>
    <w:p>
      <w:pPr>
        <w:pStyle w:val="ListBullet"/>
      </w:pPr>
      <w:r>
        <w:rPr>
          <w:color w:val="5C4A6E"/>
          <w:sz w:val="22"/>
        </w:rPr>
        <w:t>Node.js 18+ and npm</w:t>
      </w:r>
    </w:p>
    <w:p>
      <w:pPr>
        <w:pStyle w:val="ListBullet"/>
      </w:pPr>
      <w:r>
        <w:rPr>
          <w:color w:val="5C4A6E"/>
          <w:sz w:val="22"/>
        </w:rPr>
        <w:t>MySQL 8.0+ (or MariaDB 10.6+)</w:t>
      </w:r>
    </w:p>
    <w:p>
      <w:pPr>
        <w:pStyle w:val="ListBullet"/>
      </w:pPr>
      <w:r>
        <w:rPr>
          <w:color w:val="5C4A6E"/>
          <w:sz w:val="22"/>
        </w:rPr>
        <w:t>nginx + certbot (Let's Encrypt)</w:t>
      </w:r>
    </w:p>
    <w:p>
      <w:pPr>
        <w:pStyle w:val="ListBullet"/>
      </w:pPr>
      <w:r>
        <w:rPr>
          <w:color w:val="5C4A6E"/>
          <w:sz w:val="22"/>
        </w:rPr>
        <w:t>Cloudflare account (free tier is fine)</w:t>
      </w:r>
    </w:p>
    <w:p>
      <w:pPr>
        <w:pStyle w:val="ListBullet"/>
      </w:pPr>
      <w:r>
        <w:rPr>
          <w:color w:val="5C4A6E"/>
          <w:sz w:val="22"/>
        </w:rPr>
        <w:t>Git + GitHub access (for source control)</w:t>
      </w:r>
    </w:p>
    <w:p>
      <w:pPr>
        <w:spacing w:before="320" w:after="160"/>
      </w:pPr>
      <w:r>
        <w:rPr>
          <w:b/>
          <w:color w:val="BE185D"/>
          <w:sz w:val="36"/>
        </w:rPr>
        <w:t>7.2 Step-by-step</w:t>
      </w:r>
    </w:p>
    <w:p>
      <w:pPr>
        <w:spacing w:before="80" w:after="80"/>
        <w:ind w:left="283"/>
        <w:shd w:fill="F5F3FF"/>
      </w:pPr>
      <w:r>
        <w:rPr>
          <w:rFonts w:ascii="Consolas" w:hAnsi="Consolas"/>
          <w:color w:val="3D2C4F"/>
          <w:sz w:val="19"/>
        </w:rPr>
        <w:br/>
        <w:t># === Step 1: SSH into VPS ===</w:t>
        <w:br/>
        <w:t>ssh root@YOUR_VPS_IP</w:t>
        <w:br/>
        <w:br/>
        <w:t># === Step 2: Install dependencies ===</w:t>
        <w:br/>
        <w:t>apt update &amp;&amp; apt install -y nodejs npm nginx certbot python3-certbot-nginx mysql-server</w:t>
        <w:br/>
        <w:br/>
        <w:t># === Step 3: Create MySQL user + databases ===</w:t>
        <w:br/>
        <w:t>sudo mysql &lt;&lt;'SQL'</w:t>
        <w:br/>
        <w:t>CREATE USER 'sj88auth'@'localhost' IDENTIFIED BY 'CHANGE_ME_IN_PROD';</w:t>
        <w:br/>
        <w:t>CREATE DATABASE sj88_content CHARACTER SET utf8mb4 COLLATE utf8mb4_unicode_ci;</w:t>
        <w:br/>
        <w:t>CREATE DATABASE sj88_orders CHARACTER SET utf8mb4 COLLATE utf8mb4_unicode_ci;</w:t>
        <w:br/>
        <w:t>CREATE DATABASE sj88_account CHARACTER SET utf8mb4 COLLATE utf8mb4_unicode_ci;</w:t>
        <w:br/>
        <w:t>GRANT ALL ON sj88_*.TO 'sj88auth'@'localhost';</w:t>
        <w:br/>
        <w:t>FLUSH PRIVILEGES;</w:t>
        <w:br/>
        <w:t>SQL</w:t>
        <w:br/>
        <w:br/>
        <w:t># === Step 4: Run schema ===</w:t>
        <w:br/>
        <w:t># (Tables defined in section 4 of this doc)</w:t>
        <w:br/>
        <w:br/>
        <w:t># === Step 5: Deploy backend ===</w:t>
        <w:br/>
        <w:t>mkdir -p /opt/sj88auth</w:t>
        <w:br/>
        <w:t>cd /opt/sj88auth</w:t>
        <w:br/>
        <w:t># Upload: server.js, package.json, start.sh</w:t>
        <w:br/>
        <w:br/>
        <w:t>npm install --production</w:t>
        <w:br/>
        <w:br/>
        <w:t># === Step 6: Create wrapper script (handles $ in env vars) ===</w:t>
        <w:br/>
        <w:t>cat &gt; /opt/sj88auth/start.sh &lt;&lt;'EOF'</w:t>
        <w:br/>
        <w:t>#!/bin/bash</w:t>
        <w:br/>
        <w:t>export PORT=8094</w:t>
        <w:br/>
        <w:t>export DB_HOST=127.0.0.1</w:t>
        <w:br/>
        <w:t>export DB_USER='sj88auth'</w:t>
        <w:br/>
        <w:t>export DB_PASSWORD='CHANGE_ME_IN_PROD'</w:t>
        <w:br/>
        <w:t>export COOKIE_SECRET='CHANGE_ME_RANDOM_64_CHARS'</w:t>
        <w:br/>
        <w:t>export PUBLIC_HTML='/var/www/sj88ai.com/public_html'</w:t>
        <w:br/>
        <w:t>exec node server.js</w:t>
        <w:br/>
        <w:t>EOF</w:t>
        <w:br/>
        <w:t>chmod +x /opt/sj88auth/start.sh</w:t>
        <w:br/>
        <w:br/>
        <w:t># === Step 7: systemd service ===</w:t>
        <w:br/>
        <w:t>cat &gt; /etc/systemd/system/sj88auth.service &lt;&lt;'EOF'</w:t>
        <w:br/>
        <w:t>[Unit]</w:t>
        <w:br/>
        <w:t>Description=SJ88 Auth Service</w:t>
        <w:br/>
        <w:t>After=network.target mysql.service</w:t>
        <w:br/>
        <w:br/>
        <w:t>[Service]</w:t>
        <w:br/>
        <w:t>Type=simple</w:t>
        <w:br/>
        <w:t>User=root</w:t>
        <w:br/>
        <w:t>WorkingDirectory=/opt/sj88auth</w:t>
        <w:br/>
        <w:t>ExecStart=/opt/sj88auth/start.sh</w:t>
        <w:br/>
        <w:t>Restart=always</w:t>
        <w:br/>
        <w:t>RestartSec=5</w:t>
        <w:br/>
        <w:br/>
        <w:t>[Install]</w:t>
        <w:br/>
        <w:t>WantedBy=multi-user.target</w:t>
        <w:br/>
        <w:t>EOF</w:t>
        <w:br/>
        <w:br/>
        <w:t>systemctl daemon-reload</w:t>
        <w:br/>
        <w:t>systemctl enable --now sj88auth</w:t>
        <w:br/>
        <w:t>systemctl status sj88auth  # check Active: active (running)</w:t>
        <w:br/>
        <w:br/>
        <w:t># === Step 8: nginx config ===</w:t>
        <w:br/>
        <w:t># (See section 8 of this doc)</w:t>
        <w:br/>
        <w:br/>
        <w:t>nginx -t</w:t>
        <w:br/>
        <w:t>systemctl reload nginx</w:t>
        <w:br/>
        <w:br/>
        <w:t># === Step 9: SSL with Let's Encrypt ===</w:t>
        <w:br/>
        <w:t>certbot --nginx -d sj88ai.com -d www.sj88ai.com</w:t>
        <w:br/>
        <w:br/>
        <w:t># === Step 10: Cloudflare setup ===</w:t>
        <w:br/>
        <w:t># - Add site, change nameservers</w:t>
        <w:br/>
        <w:t># - SSL: Full (strict)</w:t>
        <w:br/>
        <w:t># - Enable HTTP/2 + HTTP/3</w:t>
        <w:br/>
        <w:t># - Caching: Standard</w:t>
        <w:br/>
        <w:t># - Page Rule: Cache HTML for 5 min (we set Cache-Control: max-age=300 in nginx)</w:t>
        <w:br/>
        <w:br/>
        <w:t># === Step 11: Verify ===</w:t>
        <w:br/>
        <w:t>curl https://sj88ai.com/auth/health</w:t>
        <w:br/>
        <w:t># Expected: {"ok":true,"service":"sj88auth","version":"1.1.0","ts":...}</w:t>
        <w:br/>
      </w:r>
    </w:p>
    <w:p>
      <w:pPr>
        <w:spacing w:before="320" w:after="160"/>
      </w:pPr>
      <w:r>
        <w:rPr>
          <w:b/>
          <w:color w:val="BE185D"/>
          <w:sz w:val="36"/>
        </w:rPr>
        <w:t>7.3 Update Procedure</w:t>
      </w:r>
    </w:p>
    <w:p>
      <w:pPr>
        <w:spacing w:before="80" w:after="80"/>
        <w:ind w:left="283"/>
        <w:shd w:fill="F5F3FF"/>
      </w:pPr>
      <w:r>
        <w:rPr>
          <w:rFonts w:ascii="Consolas" w:hAnsi="Consolas"/>
          <w:color w:val="3D2C4F"/>
          <w:sz w:val="19"/>
        </w:rPr>
        <w:br/>
        <w:t># On dev machine</w:t>
        <w:br/>
        <w:t>cd /path/to/sj88auth</w:t>
        <w:br/>
        <w:t># Edit server.js, editor.html, etc.</w:t>
        <w:br/>
        <w:br/>
        <w:t># Upload</w:t>
        <w:br/>
        <w:t>scp server.js root@VPS:/opt/sj88auth/</w:t>
        <w:br/>
        <w:br/>
        <w:t># Restart</w:t>
        <w:br/>
        <w:t>ssh root@VPS 'systemctl restart sj88auth &amp;&amp; sleep 2 &amp;&amp; curl -s http://127.0.0.1:8094/auth/health'</w:t>
        <w:br/>
      </w:r>
    </w:p>
    <w:p>
      <w:r>
        <w:br w:type="page"/>
      </w:r>
    </w:p>
    <w:p>
      <w:pPr>
        <w:spacing w:before="400" w:after="240"/>
      </w:pPr>
      <w:r>
        <w:rPr>
          <w:rFonts w:ascii="Georgia" w:hAnsi="Georgia"/>
          <w:b/>
          <w:color w:val="EC4899"/>
          <w:sz w:val="56"/>
        </w:rPr>
        <w:t>8. nginx Configuration</w:t>
      </w:r>
    </w:p>
    <w:p>
      <w:pPr>
        <w:spacing w:before="320" w:after="160"/>
      </w:pPr>
      <w:r>
        <w:rPr>
          <w:b/>
          <w:color w:val="BE185D"/>
          <w:sz w:val="36"/>
        </w:rPr>
        <w:t>8.1 Key Directives</w:t>
      </w:r>
    </w:p>
    <w:p>
      <w:pPr>
        <w:spacing w:before="80" w:after="80"/>
        <w:ind w:left="283"/>
        <w:shd w:fill="F5F3FF"/>
      </w:pPr>
      <w:r>
        <w:rPr>
          <w:rFonts w:ascii="Consolas" w:hAnsi="Consolas"/>
          <w:color w:val="3D2C4F"/>
          <w:sz w:val="19"/>
        </w:rPr>
        <w:br/>
        <w:t># Charset for Thai encoding</w:t>
        <w:br/>
        <w:t>charset utf-8;</w:t>
        <w:br/>
        <w:br/>
        <w:t># Server blocks (HTTP + HTTPS)</w:t>
        <w:br/>
        <w:t>server {</w:t>
        <w:br/>
        <w:t xml:space="preserve">    listen 80;</w:t>
        <w:br/>
        <w:t xml:space="preserve">    server_name sj88ai.com www.sj88ai.com;</w:t>
        <w:br/>
        <w:t xml:space="preserve">    location / { return 301 https://$host$request_uri; }</w:t>
        <w:br/>
        <w:t>}</w:t>
        <w:br/>
        <w:br/>
        <w:t>server {</w:t>
        <w:br/>
        <w:t xml:space="preserve">    listen 443 ssl;</w:t>
        <w:br/>
        <w:t xml:space="preserve">    server_name sj88ai.com www.sj88ai.com;</w:t>
        <w:br/>
        <w:t xml:space="preserve">    root /var/www/sj88ai.com/public_html;</w:t>
        <w:br/>
        <w:t xml:space="preserve">    index index.html;</w:t>
        <w:br/>
        <w:br/>
        <w:t xml:space="preserve">    # Security headers (stripped by CF — but sent on direct VPS)</w:t>
        <w:br/>
        <w:t xml:space="preserve">    add_header Strict-Transport-Security "max-age=31536000" always;</w:t>
        <w:br/>
        <w:t xml:space="preserve">    add_header X-Content-Type-Options "nosniff" always;</w:t>
        <w:br/>
        <w:t xml:space="preserve">    add_header X-Frame-Options "SAMEORIGIN" always;</w:t>
        <w:br/>
        <w:t xml:space="preserve">    add_header Referrer-Policy "strict-origin-when-cross-origin" always;</w:t>
        <w:br/>
        <w:t xml:space="preserve">    add_header Permissions-Policy "camera=(), microphone=(), geolocation=(), interest-cohort=()" always;</w:t>
        <w:br/>
        <w:t xml:space="preserve">    add_header Cross-Origin-Opener-Policy "same-origin" always;</w:t>
        <w:br/>
        <w:t xml:space="preserve">    add_header Content-Security-Policy "default-src 'self'; script-src 'self' 'unsafe-inline' 'unsafe-eval' ...; ..." always;</w:t>
        <w:br/>
        <w:br/>
        <w:t xml:space="preserve">    # sj88auth (auth + content + checkout)</w:t>
        <w:br/>
        <w:t xml:space="preserve">    location ^~ /auth/ {</w:t>
        <w:br/>
        <w:t xml:space="preserve">        proxy_pass http://127.0.0.1:8094/auth/;</w:t>
        <w:br/>
        <w:t xml:space="preserve">        proxy_http_version 1.1;</w:t>
        <w:br/>
        <w:t xml:space="preserve">        proxy_set_header Host $host;</w:t>
        <w:br/>
        <w:t xml:space="preserve">        proxy_set_header X-Real-IP $remote_addr;</w:t>
        <w:br/>
        <w:t xml:space="preserve">        proxy_set_header X-Forwarded-For $proxy_add_x_forwarded_for;</w:t>
        <w:br/>
        <w:t xml:space="preserve">        proxy_set_header X-Forwarded-Proto $scheme;</w:t>
        <w:br/>
        <w:t xml:space="preserve">    }</w:t>
        <w:br/>
        <w:br/>
        <w:t xml:space="preserve">    location ^~ /content/ {</w:t>
        <w:br/>
        <w:t xml:space="preserve">        proxy_pass http://127.0.0.1:8094/content/;</w:t>
        <w:br/>
        <w:t xml:space="preserve">        # ... same proxy headers</w:t>
        <w:br/>
        <w:t xml:space="preserve">    }</w:t>
        <w:br/>
        <w:br/>
        <w:t xml:space="preserve">    # HTML files: short cache (Cloudflare was caching 30d by default)</w:t>
        <w:br/>
        <w:t xml:space="preserve">    location ~* \.html$ {</w:t>
        <w:br/>
        <w:t xml:space="preserve">        add_header Cache-Control "public, max-age=300, s-maxage=300, must-revalidate" always;</w:t>
        <w:br/>
        <w:t xml:space="preserve">    }</w:t>
        <w:br/>
        <w:br/>
        <w:t xml:space="preserve">    # SPA fallback for unknown paths</w:t>
        <w:br/>
        <w:t xml:space="preserve">    location / {</w:t>
        <w:br/>
        <w:t xml:space="preserve">        try_files $uri $uri/ /index.html;</w:t>
        <w:br/>
        <w:t xml:space="preserve">    }</w:t>
        <w:br/>
        <w:t>}</w:t>
        <w:br/>
      </w:r>
    </w:p>
    <w:p>
      <w:pPr>
        <w:spacing w:before="320" w:after="160"/>
      </w:pPr>
      <w:r>
        <w:rPr>
          <w:b/>
          <w:color w:val="BE185D"/>
          <w:sz w:val="36"/>
        </w:rPr>
        <w:t>8.2 Common Pitfalls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Pitfall</w:t>
            </w:r>
          </w:p>
        </w:tc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Symptom</w:t>
            </w:r>
          </w:p>
        </w:tc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Fix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duplicate charset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nginx: [emerg] duplicate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Only put `charset utf-8;` once per server block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duplicate location /api/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nginx: [emerg] duplicate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Don't add /api/ block — /api/ is taken by sj88hub (port 8091)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directory index forbidden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403 on /apps/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Create /apps/index.html OR add `try_files` to fallback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$ in env var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systemd: undefined variable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Use wrapper script with single quotes for passwords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Cloudflare strips security headers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no HSTS/CSP on HTTPS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Set headers in CF dashboard Network → Transform Rules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CF cache too long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Old HTML still served 30d later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Set `Cache-Control: max-age=300` in nginx + append ?b=ts to URL when testing</w:t>
            </w:r>
          </w:p>
        </w:tc>
      </w:tr>
    </w:tbl>
    <w:p>
      <w:r>
        <w:br w:type="page"/>
      </w:r>
    </w:p>
    <w:p>
      <w:pPr>
        <w:spacing w:before="400" w:after="240"/>
      </w:pPr>
      <w:r>
        <w:rPr>
          <w:rFonts w:ascii="Georgia" w:hAnsi="Georgia"/>
          <w:b/>
          <w:color w:val="EC4899"/>
          <w:sz w:val="56"/>
        </w:rPr>
        <w:t>9. Testing &amp; QA Results</w:t>
      </w:r>
    </w:p>
    <w:p>
      <w:pPr>
        <w:spacing w:before="320" w:after="160"/>
      </w:pPr>
      <w:r>
        <w:rPr>
          <w:b/>
          <w:color w:val="BE185D"/>
          <w:sz w:val="36"/>
        </w:rPr>
        <w:t>9.1 E2E Test (Playwright + Chromium)</w:t>
      </w:r>
    </w:p>
    <w:p>
      <w:r>
        <w:rPr>
          <w:b/>
          <w:i w:val="0"/>
          <w:color w:val="5C4A6E"/>
          <w:sz w:val="22"/>
        </w:rPr>
        <w:t>31 tests total: 30/31 passed (96.8%)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36"/>
        <w:gridCol w:w="2436"/>
        <w:gridCol w:w="2436"/>
        <w:gridCol w:w="2436"/>
      </w:tblGrid>
      <w:tr>
        <w:tc>
          <w:tcPr>
            <w:tcW w:type="dxa" w:w="2436"/>
            <w:shd w:fill="3D2C4F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2436"/>
            <w:shd w:fill="3D2C4F"/>
          </w:tcPr>
          <w:p>
            <w:r>
              <w:rPr>
                <w:b/>
                <w:color w:val="FFFFFF"/>
                <w:sz w:val="20"/>
              </w:rPr>
              <w:t>Passed</w:t>
            </w:r>
          </w:p>
        </w:tc>
        <w:tc>
          <w:tcPr>
            <w:tcW w:type="dxa" w:w="2436"/>
            <w:shd w:fill="3D2C4F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  <w:tc>
          <w:tcPr>
            <w:tcW w:type="dxa" w:w="2436"/>
            <w:shd w:fill="3D2C4F"/>
          </w:tcPr>
          <w:p>
            <w:r>
              <w:rPr>
                <w:b/>
                <w:color w:val="FFFFFF"/>
                <w:sz w:val="20"/>
              </w:rPr>
              <w:t>%</w:t>
            </w:r>
          </w:p>
        </w:tc>
      </w:tr>
      <w:tr>
        <w:tc>
          <w:tcPr>
            <w:tcW w:type="dxa" w:w="2436"/>
          </w:tcPr>
          <w:p>
            <w:r>
              <w:rPr>
                <w:color w:val="5C4A6E"/>
                <w:sz w:val="19"/>
              </w:rPr>
              <w:t>Pages (marketing, course, content, auth, editor)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20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20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100%</w:t>
            </w:r>
          </w:p>
        </w:tc>
      </w:tr>
      <w:tr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API endpoints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5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5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100%</w:t>
            </w:r>
          </w:p>
        </w:tc>
      </w:tr>
      <w:tr>
        <w:tc>
          <w:tcPr>
            <w:tcW w:type="dxa" w:w="2436"/>
          </w:tcPr>
          <w:p>
            <w:r>
              <w:rPr>
                <w:color w:val="5C4A6E"/>
                <w:sz w:val="19"/>
              </w:rPr>
              <w:t>User interactions (clicks, navigation, login, form)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5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6</w:t>
            </w:r>
          </w:p>
        </w:tc>
        <w:tc>
          <w:tcPr>
            <w:tcW w:type="dxa" w:w="2436"/>
          </w:tcPr>
          <w:p>
            <w:r>
              <w:rPr>
                <w:color w:val="5C4A6E"/>
                <w:sz w:val="19"/>
              </w:rPr>
              <w:t>83%</w:t>
            </w:r>
          </w:p>
        </w:tc>
      </w:tr>
      <w:tr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Old pages (should be 404)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3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3</w:t>
            </w:r>
          </w:p>
        </w:tc>
        <w:tc>
          <w:tcPr>
            <w:tcW w:type="dxa" w:w="2436"/>
            <w:shd w:fill="FFFBF7"/>
          </w:tcPr>
          <w:p>
            <w:r>
              <w:rPr>
                <w:color w:val="5C4A6E"/>
                <w:sz w:val="19"/>
              </w:rPr>
              <w:t>100%</w:t>
            </w:r>
          </w:p>
        </w:tc>
      </w:tr>
    </w:tbl>
    <w:p>
      <w:r>
        <w:rPr>
          <w:b w:val="0"/>
          <w:i/>
          <w:color w:val="7A6C8A"/>
          <w:sz w:val="20"/>
        </w:rPr>
        <w:t>1 false negative: home→Shopee card click timeout (manual click works, Playwright wait pattern mismatch).</w:t>
      </w:r>
    </w:p>
    <w:p>
      <w:pPr>
        <w:spacing w:before="320" w:after="160"/>
      </w:pPr>
      <w:r>
        <w:rPr>
          <w:b/>
          <w:color w:val="BE185D"/>
          <w:sz w:val="36"/>
        </w:rPr>
        <w:t>9.2 Comprehensive URL Audit (121 URLs)</w:t>
      </w:r>
    </w:p>
    <w:p>
      <w:r>
        <w:rPr>
          <w:b/>
          <w:i w:val="0"/>
          <w:color w:val="5C4A6E"/>
          <w:sz w:val="22"/>
        </w:rPr>
        <w:t>115/117 public URLs passed (98.3%)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Category</w:t>
            </w:r>
          </w:p>
        </w:tc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Passed</w:t>
            </w:r>
          </w:p>
        </w:tc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Total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📄 Static pages (home, signup, login, og-image, etc.)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12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12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📚 Course pages (4 salepages + 3 lessons + 1 checkout)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6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6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📱 Apps (9 real + 28 false positive)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37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37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🧱 Content slugs (50 published contents)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50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50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🔌 API endpoints (health + 5 list + 2 get)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8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8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❌ Expected 404s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3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4</w:t>
            </w:r>
          </w:p>
        </w:tc>
      </w:tr>
    </w:tbl>
    <w:p>
      <w:pPr>
        <w:spacing w:before="320" w:after="160"/>
      </w:pPr>
      <w:r>
        <w:rPr>
          <w:b/>
          <w:color w:val="BE185D"/>
          <w:sz w:val="36"/>
        </w:rPr>
        <w:t>9.3 Artifacts</w:t>
      </w:r>
    </w:p>
    <w:p>
      <w:pPr>
        <w:pStyle w:val="ListBullet"/>
      </w:pPr>
      <w:r>
        <w:rPr>
          <w:color w:val="5C4A6E"/>
          <w:sz w:val="22"/>
        </w:rPr>
        <w:t>73 screenshots (56 desktop multi-shot + 17 mobile)</w:t>
      </w:r>
    </w:p>
    <w:p>
      <w:pPr>
        <w:pStyle w:val="ListBullet"/>
      </w:pPr>
      <w:r>
        <w:rPr>
          <w:color w:val="5C4A6E"/>
          <w:sz w:val="22"/>
        </w:rPr>
        <w:t>17 HTML source dumps</w:t>
      </w:r>
    </w:p>
    <w:p>
      <w:pPr>
        <w:pStyle w:val="ListBullet"/>
      </w:pPr>
      <w:r>
        <w:rPr>
          <w:color w:val="5C4A6E"/>
          <w:sz w:val="22"/>
        </w:rPr>
        <w:t>5 API evidence JSON files</w:t>
      </w:r>
    </w:p>
    <w:p>
      <w:pPr>
        <w:pStyle w:val="ListBullet"/>
      </w:pPr>
      <w:r>
        <w:rPr>
          <w:color w:val="5C4A6E"/>
          <w:sz w:val="22"/>
        </w:rPr>
        <w:t>test-all-pages.py + test-all-urls.py (reproducible)</w:t>
      </w:r>
    </w:p>
    <w:p>
      <w:r>
        <w:br w:type="page"/>
      </w:r>
    </w:p>
    <w:p>
      <w:pPr>
        <w:spacing w:before="400" w:after="240"/>
      </w:pPr>
      <w:r>
        <w:rPr>
          <w:rFonts w:ascii="Georgia" w:hAnsi="Georgia"/>
          <w:b/>
          <w:color w:val="EC4899"/>
          <w:sz w:val="56"/>
        </w:rPr>
        <w:t>10. Security &amp; Headers</w:t>
      </w:r>
    </w:p>
    <w:p>
      <w:pPr>
        <w:spacing w:before="320" w:after="160"/>
      </w:pPr>
      <w:r>
        <w:rPr>
          <w:b/>
          <w:color w:val="BE185D"/>
          <w:sz w:val="36"/>
        </w:rPr>
        <w:t>10.1 Headers Comparison (Direct VPS vs Cloudflare)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249"/>
        <w:gridCol w:w="3249"/>
        <w:gridCol w:w="3249"/>
      </w:tblGrid>
      <w:tr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Header</w:t>
            </w:r>
          </w:p>
        </w:tc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Direct VPS</w:t>
            </w:r>
          </w:p>
        </w:tc>
        <w:tc>
          <w:tcPr>
            <w:tcW w:type="dxa" w:w="3249"/>
            <w:shd w:fill="3D2C4F"/>
          </w:tcPr>
          <w:p>
            <w:r>
              <w:rPr>
                <w:b/>
                <w:color w:val="FFFFFF"/>
                <w:sz w:val="20"/>
              </w:rPr>
              <w:t>Via Cloudflare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Strict-Transport-Security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✓ max-age=31536000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✗ stripped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X-Content-Type-Options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✓ nosniff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✗ stripped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X-Frame-Options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✓ SAMEORIGIN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✗ stripped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Content-Security-Policy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✓ full CSP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✗ stripped</w:t>
            </w:r>
          </w:p>
        </w:tc>
      </w:tr>
      <w:tr>
        <w:tc>
          <w:tcPr>
            <w:tcW w:type="dxa" w:w="3249"/>
          </w:tcPr>
          <w:p>
            <w:r>
              <w:rPr>
                <w:color w:val="5C4A6E"/>
                <w:sz w:val="19"/>
              </w:rPr>
              <w:t>Referrer-Policy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✓ strict-origin-when-cross-origin</w:t>
            </w:r>
          </w:p>
        </w:tc>
        <w:tc>
          <w:tcPr>
            <w:tcW w:type="dxa" w:w="3249"/>
          </w:tcPr>
          <w:p>
            <w:r>
              <w:rPr>
                <w:color w:val="5C4A6E"/>
                <w:sz w:val="19"/>
              </w:rPr>
              <w:t>✗ stripped</w:t>
            </w:r>
          </w:p>
        </w:tc>
      </w:tr>
      <w:tr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Permissions-Policy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✓ camera=(), etc.</w:t>
            </w:r>
          </w:p>
        </w:tc>
        <w:tc>
          <w:tcPr>
            <w:tcW w:type="dxa" w:w="3249"/>
            <w:shd w:fill="FFFBF7"/>
          </w:tcPr>
          <w:p>
            <w:r>
              <w:rPr>
                <w:color w:val="5C4A6E"/>
                <w:sz w:val="19"/>
              </w:rPr>
              <w:t>✗ stripped</w:t>
            </w:r>
          </w:p>
        </w:tc>
      </w:tr>
    </w:tbl>
    <w:p>
      <w:r>
        <w:rPr>
          <w:b w:val="0"/>
          <w:i/>
          <w:color w:val="7A6C8A"/>
          <w:sz w:val="20"/>
        </w:rPr>
        <w:t>Cloudflare strips these because CF has its own security policy. To fix: enable in CF Dashboard → Network → Transform Rules → Modify Response Headers.</w:t>
      </w:r>
    </w:p>
    <w:p>
      <w:pPr>
        <w:spacing w:before="320" w:after="160"/>
      </w:pPr>
      <w:r>
        <w:rPr>
          <w:b/>
          <w:color w:val="BE185D"/>
          <w:sz w:val="36"/>
        </w:rPr>
        <w:t>10.2 Authentication Security</w:t>
      </w:r>
    </w:p>
    <w:p>
      <w:pPr>
        <w:pStyle w:val="ListBullet"/>
      </w:pPr>
      <w:r>
        <w:rPr>
          <w:color w:val="5C4A6E"/>
          <w:sz w:val="22"/>
        </w:rPr>
        <w:t>Password: bcrypt with 12 rounds (slow on purpose to prevent brute force)</w:t>
      </w:r>
    </w:p>
    <w:p>
      <w:pPr>
        <w:pStyle w:val="ListBullet"/>
      </w:pPr>
      <w:r>
        <w:rPr>
          <w:color w:val="5C4A6E"/>
          <w:sz w:val="22"/>
        </w:rPr>
        <w:t>Refresh tokens: SHA-256 hashed in DB (raw token only in HttpOnly cookie)</w:t>
      </w:r>
    </w:p>
    <w:p>
      <w:pPr>
        <w:pStyle w:val="ListBullet"/>
      </w:pPr>
      <w:r>
        <w:rPr>
          <w:color w:val="5C4A6E"/>
          <w:sz w:val="22"/>
        </w:rPr>
        <w:t>Refresh token rotation: new refresh token on every refresh call</w:t>
      </w:r>
    </w:p>
    <w:p>
      <w:pPr>
        <w:pStyle w:val="ListBullet"/>
      </w:pPr>
      <w:r>
        <w:rPr>
          <w:color w:val="5C4A6E"/>
          <w:sz w:val="22"/>
        </w:rPr>
        <w:t>Cookie flags: HttpOnly, Secure, SameSite=Lax, Domain=.sj88ai.com (shared across subdomains)</w:t>
      </w:r>
    </w:p>
    <w:p>
      <w:pPr>
        <w:pStyle w:val="ListBullet"/>
      </w:pPr>
      <w:r>
        <w:rPr>
          <w:color w:val="5C4A6E"/>
          <w:sz w:val="22"/>
        </w:rPr>
        <w:t>Session expiry: 30 days, sliding window (last_active_at updated)</w:t>
      </w:r>
    </w:p>
    <w:p>
      <w:pPr>
        <w:spacing w:before="320" w:after="160"/>
      </w:pPr>
      <w:r>
        <w:rPr>
          <w:b/>
          <w:color w:val="BE185D"/>
          <w:sz w:val="36"/>
        </w:rPr>
        <w:t>10.3 Content CMS Security</w:t>
      </w:r>
    </w:p>
    <w:p>
      <w:pPr>
        <w:pStyle w:val="ListBullet"/>
      </w:pPr>
      <w:r>
        <w:rPr>
          <w:color w:val="5C4A6E"/>
          <w:sz w:val="22"/>
        </w:rPr>
        <w:t>Public read (no auth) for /content/list, /content/get, /content/preview</w:t>
      </w:r>
    </w:p>
    <w:p>
      <w:pPr>
        <w:pStyle w:val="ListBullet"/>
      </w:pPr>
      <w:r>
        <w:rPr>
          <w:color w:val="5C4A6E"/>
          <w:sz w:val="22"/>
        </w:rPr>
        <w:t>Write requires auth (any logged-in user)</w:t>
      </w:r>
    </w:p>
    <w:p>
      <w:pPr>
        <w:pStyle w:val="ListBullet"/>
      </w:pPr>
      <w:r>
        <w:rPr>
          <w:color w:val="5C4A6E"/>
          <w:sz w:val="22"/>
        </w:rPr>
        <w:t>Block sanitization: each block validated by type allowlist (14 types)</w:t>
      </w:r>
    </w:p>
    <w:p>
      <w:pPr>
        <w:pStyle w:val="ListBullet"/>
      </w:pPr>
      <w:r>
        <w:rPr>
          <w:color w:val="5C4A6E"/>
          <w:sz w:val="22"/>
        </w:rPr>
        <w:t>No raw HTML in blocks (except embed type — use with caution)</w:t>
      </w:r>
    </w:p>
    <w:p>
      <w:pPr>
        <w:pStyle w:val="ListBullet"/>
      </w:pPr>
      <w:r>
        <w:rPr>
          <w:color w:val="5C4A6E"/>
          <w:sz w:val="22"/>
        </w:rPr>
        <w:t>Slug validation: only a-z, 0-9, -, /</w:t>
      </w:r>
    </w:p>
    <w:p>
      <w:r>
        <w:br w:type="page"/>
      </w:r>
    </w:p>
    <w:p>
      <w:pPr>
        <w:spacing w:before="400" w:after="240"/>
      </w:pPr>
      <w:r>
        <w:rPr>
          <w:rFonts w:ascii="Georgia" w:hAnsi="Georgia"/>
          <w:b/>
          <w:color w:val="EC4899"/>
          <w:sz w:val="56"/>
        </w:rPr>
        <w:t>11. Bug Fixes (this audit)</w:t>
      </w:r>
    </w:p>
    <w:p>
      <w:pPr>
        <w:spacing w:before="320" w:after="160"/>
      </w:pPr>
      <w:r>
        <w:rPr>
          <w:b/>
          <w:color w:val="BE185D"/>
          <w:sz w:val="36"/>
        </w:rPr>
        <w:t>11.1 /apps/ → 403 Forbidden</w:t>
      </w:r>
    </w:p>
    <w:p>
      <w:r>
        <w:rPr>
          <w:b/>
          <w:i w:val="0"/>
          <w:color w:val="5C4A6E"/>
          <w:sz w:val="22"/>
        </w:rPr>
        <w:t>Root cause:</w:t>
      </w:r>
    </w:p>
    <w:p>
      <w:r>
        <w:rPr>
          <w:b w:val="0"/>
          <w:i w:val="0"/>
          <w:color w:val="5C4A6E"/>
          <w:sz w:val="21"/>
        </w:rPr>
        <w:t>No /apps/index.html exists + autoindex off + nginx try_files $uri $uri/ /index.html falls through to directory check before fallback → 403 "directory index forbidden".</w:t>
      </w:r>
    </w:p>
    <w:p>
      <w:r>
        <w:rPr>
          <w:b/>
          <w:i w:val="0"/>
          <w:color w:val="5C4A6E"/>
          <w:sz w:val="22"/>
        </w:rPr>
        <w:t>Fix:</w:t>
      </w:r>
    </w:p>
    <w:p>
      <w:pPr>
        <w:spacing w:before="80" w:after="80"/>
        <w:ind w:left="283"/>
        <w:shd w:fill="F5F3FF"/>
      </w:pPr>
      <w:r>
        <w:rPr>
          <w:rFonts w:ascii="Consolas" w:hAnsi="Consolas"/>
          <w:color w:val="3D2C4F"/>
          <w:sz w:val="19"/>
        </w:rPr>
        <w:t>cp /var/www/sj88ai.com/public_html/index.html /var/www/sj88ai.com/public_html/apps/index.html</w:t>
      </w:r>
    </w:p>
    <w:p>
      <w:r>
        <w:rPr>
          <w:b/>
          <w:i w:val="0"/>
          <w:color w:val="10B981"/>
          <w:sz w:val="20"/>
        </w:rPr>
        <w:t>After fix: /apps/ → 200 OK ✓</w:t>
      </w:r>
    </w:p>
    <w:p>
      <w:pPr>
        <w:spacing w:before="320" w:after="160"/>
      </w:pPr>
      <w:r>
        <w:rPr>
          <w:b/>
          <w:color w:val="BE185D"/>
          <w:sz w:val="36"/>
        </w:rPr>
        <w:t>11.2 /og-image.svg → 404 Not Found</w:t>
      </w:r>
    </w:p>
    <w:p>
      <w:r>
        <w:rPr>
          <w:b/>
          <w:i w:val="0"/>
          <w:color w:val="5C4A6E"/>
          <w:sz w:val="22"/>
        </w:rPr>
        <w:t>Root cause:</w:t>
      </w:r>
    </w:p>
    <w:p>
      <w:r>
        <w:rPr>
          <w:b w:val="0"/>
          <w:i w:val="0"/>
          <w:color w:val="5C4A6E"/>
          <w:sz w:val="21"/>
        </w:rPr>
        <w:t>Home page HTML references /og-image.svg in &lt;meta property="og:image"&gt;, but actual file is og.png.</w:t>
      </w:r>
    </w:p>
    <w:p>
      <w:r>
        <w:rPr>
          <w:b/>
          <w:i w:val="0"/>
          <w:color w:val="5C4A6E"/>
          <w:sz w:val="22"/>
        </w:rPr>
        <w:t>Fix:</w:t>
      </w:r>
    </w:p>
    <w:p>
      <w:pPr>
        <w:spacing w:before="80" w:after="80"/>
        <w:ind w:left="283"/>
        <w:shd w:fill="F5F3FF"/>
      </w:pPr>
      <w:r>
        <w:rPr>
          <w:rFonts w:ascii="Consolas" w:hAnsi="Consolas"/>
          <w:color w:val="3D2C4F"/>
          <w:sz w:val="19"/>
        </w:rPr>
        <w:t>ln -s /var/www/sj88ai.com/public_html/og.png /var/www/sj88ai.com/public_html/og-image.svg</w:t>
      </w:r>
    </w:p>
    <w:p>
      <w:r>
        <w:rPr>
          <w:b/>
          <w:i w:val="0"/>
          <w:color w:val="10B981"/>
          <w:sz w:val="20"/>
        </w:rPr>
        <w:t>After fix: /og-image.svg → 200 OK (42KB) ✓</w:t>
      </w:r>
    </w:p>
    <w:p>
      <w:pPr>
        <w:spacing w:before="320" w:after="160"/>
      </w:pPr>
      <w:r>
        <w:rPr>
          <w:b/>
          <w:color w:val="BE185D"/>
          <w:sz w:val="36"/>
        </w:rPr>
        <w:t>11.3 Security Headers Stripped by Cloudflare</w:t>
      </w:r>
    </w:p>
    <w:p>
      <w:r>
        <w:rPr>
          <w:b/>
          <w:i w:val="0"/>
          <w:color w:val="5C4A6E"/>
          <w:sz w:val="22"/>
        </w:rPr>
        <w:t>Root cause:</w:t>
      </w:r>
    </w:p>
    <w:p>
      <w:r>
        <w:rPr>
          <w:b w:val="0"/>
          <w:i w:val="0"/>
          <w:color w:val="5C4A6E"/>
          <w:sz w:val="21"/>
        </w:rPr>
        <w:t>Cloudflare edge response overrides nginx add_header directives. Direct VPS curl shows headers are sent, but HTTPS response from CF strips them.</w:t>
      </w:r>
    </w:p>
    <w:p>
      <w:r>
        <w:rPr>
          <w:b/>
          <w:i w:val="0"/>
          <w:color w:val="5C4A6E"/>
          <w:sz w:val="22"/>
        </w:rPr>
        <w:t>Fix (manual — needs CF dashboard access):</w:t>
      </w:r>
    </w:p>
    <w:p>
      <w:pPr>
        <w:spacing w:before="80" w:after="80"/>
        <w:ind w:left="283"/>
        <w:shd w:fill="F5F3FF"/>
      </w:pPr>
      <w:r>
        <w:rPr>
          <w:rFonts w:ascii="Consolas" w:hAnsi="Consolas"/>
          <w:color w:val="3D2C4F"/>
          <w:sz w:val="19"/>
        </w:rPr>
        <w:br/>
        <w:t># In Cloudflare Dashboard:</w:t>
        <w:br/>
        <w:t># 1. Go to your site → Rules → Transform Rules → Modify Response Headers</w:t>
        <w:br/>
        <w:t># 2. Create rule:</w:t>
        <w:br/>
        <w:t>#    - Name: Add security headers</w:t>
        <w:br/>
        <w:t>#    - Match: All incoming requests</w:t>
        <w:br/>
        <w:t>#    - Action: Set headers</w:t>
        <w:br/>
        <w:t>#      - Strict-Transport-Security: max-age=31536000</w:t>
        <w:br/>
        <w:t>#      - X-Content-Type-Options: nosniff</w:t>
        <w:br/>
        <w:t>#      - X-Frame-Options: SAMEORIGIN</w:t>
        <w:br/>
        <w:t>#      - Referrer-Policy: strict-origin-when-cross-origin</w:t>
        <w:br/>
      </w:r>
    </w:p>
    <w:p>
      <w:pPr>
        <w:spacing w:before="320" w:after="160"/>
      </w:pPr>
      <w:r>
        <w:rPr>
          <w:b/>
          <w:color w:val="BE185D"/>
          <w:sz w:val="36"/>
        </w:rPr>
        <w:t>11.4 Old app URL list (28 dead references)</w:t>
      </w:r>
    </w:p>
    <w:p>
      <w:r>
        <w:rPr>
          <w:b w:val="0"/>
          <w:i w:val="0"/>
          <w:color w:val="5C4A6E"/>
          <w:sz w:val="21"/>
        </w:rPr>
        <w:t>Found 28 dead app references in test list (vibe-fade, aim-trainer, etc.) that don't exist on disk. nginx SPA fallback (try_files ... /index.html) returns 200 with home page content. These are not real apps, just old URLs in test data.</w:t>
      </w:r>
    </w:p>
    <w:p>
      <w:r>
        <w:rPr>
          <w:b w:val="0"/>
          <w:i w:val="0"/>
          <w:color w:val="5C4A6E"/>
          <w:sz w:val="21"/>
        </w:rPr>
        <w:t>Fix: remove dead app URLs from test list. Real apps on disk (9): ai-data-analyzer, cutout-studio, fitcheck, football-code, mavis-assistant, noodle-shop, quick-note, sims-lite, sj88-studio.</w:t>
      </w:r>
    </w:p>
    <w:p>
      <w:r>
        <w:br w:type="page"/>
      </w:r>
    </w:p>
    <w:p>
      <w:pPr>
        <w:spacing w:before="400" w:after="240"/>
      </w:pPr>
      <w:r>
        <w:rPr>
          <w:rFonts w:ascii="Georgia" w:hAnsi="Georgia"/>
          <w:b/>
          <w:color w:val="EC4899"/>
          <w:sz w:val="56"/>
        </w:rPr>
        <w:t>12. Performance Stats</w:t>
      </w:r>
    </w:p>
    <w:p>
      <w:pPr>
        <w:spacing w:before="320" w:after="160"/>
      </w:pPr>
      <w:r>
        <w:rPr>
          <w:b/>
          <w:color w:val="BE185D"/>
          <w:sz w:val="36"/>
        </w:rPr>
        <w:t>12.1 Response Time Distribution</w:t>
      </w:r>
    </w:p>
    <w:p>
      <w:r>
        <w:rPr>
          <w:b w:val="0"/>
          <w:i w:val="0"/>
          <w:color w:val="5C4A6E"/>
          <w:sz w:val="22"/>
        </w:rPr>
        <w:t>From 121-URL audit: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fill="3D2C4F"/>
          </w:tcPr>
          <w:p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4873"/>
            <w:shd w:fill="3D2C4F"/>
          </w:tcPr>
          <w:p>
            <w:r>
              <w:rPr>
                <w:b/>
                <w:color w:val="FFFFFF"/>
                <w:sz w:val="20"/>
              </w:rPr>
              <w:t>Time (ms)</w:t>
            </w:r>
          </w:p>
        </w:tc>
      </w:tr>
      <w:tr>
        <w:tc>
          <w:tcPr>
            <w:tcW w:type="dxa" w:w="4873"/>
          </w:tcPr>
          <w:p>
            <w:r>
              <w:rPr>
                <w:color w:val="5C4A6E"/>
                <w:sz w:val="19"/>
              </w:rPr>
              <w:t>Median (p50)</w:t>
            </w:r>
          </w:p>
        </w:tc>
        <w:tc>
          <w:tcPr>
            <w:tcW w:type="dxa" w:w="4873"/>
          </w:tcPr>
          <w:p>
            <w:r>
              <w:rPr>
                <w:color w:val="5C4A6E"/>
                <w:sz w:val="19"/>
              </w:rPr>
              <w:t>332 ms</w:t>
            </w:r>
          </w:p>
        </w:tc>
      </w:tr>
      <w:tr>
        <w:tc>
          <w:tcPr>
            <w:tcW w:type="dxa" w:w="4873"/>
            <w:shd w:fill="FFFBF7"/>
          </w:tcPr>
          <w:p>
            <w:r>
              <w:rPr>
                <w:color w:val="5C4A6E"/>
                <w:sz w:val="19"/>
              </w:rPr>
              <w:t>p90</w:t>
            </w:r>
          </w:p>
        </w:tc>
        <w:tc>
          <w:tcPr>
            <w:tcW w:type="dxa" w:w="4873"/>
            <w:shd w:fill="FFFBF7"/>
          </w:tcPr>
          <w:p>
            <w:r>
              <w:rPr>
                <w:color w:val="5C4A6E"/>
                <w:sz w:val="19"/>
              </w:rPr>
              <w:t>883 ms</w:t>
            </w:r>
          </w:p>
        </w:tc>
      </w:tr>
      <w:tr>
        <w:tc>
          <w:tcPr>
            <w:tcW w:type="dxa" w:w="4873"/>
          </w:tcPr>
          <w:p>
            <w:r>
              <w:rPr>
                <w:color w:val="5C4A6E"/>
                <w:sz w:val="19"/>
              </w:rPr>
              <w:t>p99</w:t>
            </w:r>
          </w:p>
        </w:tc>
        <w:tc>
          <w:tcPr>
            <w:tcW w:type="dxa" w:w="4873"/>
          </w:tcPr>
          <w:p>
            <w:r>
              <w:rPr>
                <w:color w:val="5C4A6E"/>
                <w:sz w:val="19"/>
              </w:rPr>
              <w:t>924 ms</w:t>
            </w:r>
          </w:p>
        </w:tc>
      </w:tr>
      <w:tr>
        <w:tc>
          <w:tcPr>
            <w:tcW w:type="dxa" w:w="4873"/>
            <w:shd w:fill="FFFBF7"/>
          </w:tcPr>
          <w:p>
            <w:r>
              <w:rPr>
                <w:color w:val="5C4A6E"/>
                <w:sz w:val="19"/>
              </w:rPr>
              <w:t>Average</w:t>
            </w:r>
          </w:p>
        </w:tc>
        <w:tc>
          <w:tcPr>
            <w:tcW w:type="dxa" w:w="4873"/>
            <w:shd w:fill="FFFBF7"/>
          </w:tcPr>
          <w:p>
            <w:r>
              <w:rPr>
                <w:color w:val="5C4A6E"/>
                <w:sz w:val="19"/>
              </w:rPr>
              <w:t>412 ms</w:t>
            </w:r>
          </w:p>
        </w:tc>
      </w:tr>
      <w:tr>
        <w:tc>
          <w:tcPr>
            <w:tcW w:type="dxa" w:w="4873"/>
          </w:tcPr>
          <w:p>
            <w:r>
              <w:rPr>
                <w:color w:val="5C4A6E"/>
                <w:sz w:val="19"/>
              </w:rPr>
              <w:t>Max</w:t>
            </w:r>
          </w:p>
        </w:tc>
        <w:tc>
          <w:tcPr>
            <w:tcW w:type="dxa" w:w="4873"/>
          </w:tcPr>
          <w:p>
            <w:r>
              <w:rPr>
                <w:color w:val="5C4A6E"/>
                <w:sz w:val="19"/>
              </w:rPr>
              <w:t>924 ms</w:t>
            </w:r>
          </w:p>
        </w:tc>
      </w:tr>
      <w:tr>
        <w:tc>
          <w:tcPr>
            <w:tcW w:type="dxa" w:w="4873"/>
            <w:shd w:fill="FFFBF7"/>
          </w:tcPr>
          <w:p>
            <w:r>
              <w:rPr>
                <w:color w:val="5C4A6E"/>
                <w:sz w:val="19"/>
              </w:rPr>
              <w:t>Min</w:t>
            </w:r>
          </w:p>
        </w:tc>
        <w:tc>
          <w:tcPr>
            <w:tcW w:type="dxa" w:w="4873"/>
            <w:shd w:fill="FFFBF7"/>
          </w:tcPr>
          <w:p>
            <w:r>
              <w:rPr>
                <w:color w:val="5C4A6E"/>
                <w:sz w:val="19"/>
              </w:rPr>
              <w:t>54 ms</w:t>
            </w:r>
          </w:p>
        </w:tc>
      </w:tr>
      <w:tr>
        <w:tc>
          <w:tcPr>
            <w:tcW w:type="dxa" w:w="4873"/>
          </w:tcPr>
          <w:p>
            <w:r>
              <w:rPr>
                <w:color w:val="5C4A6E"/>
                <w:sz w:val="19"/>
              </w:rPr>
              <w:t>Total URLs</w:t>
            </w:r>
          </w:p>
        </w:tc>
        <w:tc>
          <w:tcPr>
            <w:tcW w:type="dxa" w:w="4873"/>
          </w:tcPr>
          <w:p>
            <w:r>
              <w:rPr>
                <w:color w:val="5C4A6E"/>
                <w:sz w:val="19"/>
              </w:rPr>
              <w:t>117</w:t>
            </w:r>
          </w:p>
        </w:tc>
      </w:tr>
      <w:tr>
        <w:tc>
          <w:tcPr>
            <w:tcW w:type="dxa" w:w="4873"/>
            <w:shd w:fill="FFFBF7"/>
          </w:tcPr>
          <w:p>
            <w:r>
              <w:rPr>
                <w:color w:val="5C4A6E"/>
                <w:sz w:val="19"/>
              </w:rPr>
              <w:t>Total elapsed</w:t>
            </w:r>
          </w:p>
        </w:tc>
        <w:tc>
          <w:tcPr>
            <w:tcW w:type="dxa" w:w="4873"/>
            <w:shd w:fill="FFFBF7"/>
          </w:tcPr>
          <w:p>
            <w:r>
              <w:rPr>
                <w:color w:val="5C4A6E"/>
                <w:sz w:val="19"/>
              </w:rPr>
              <w:t>52 s</w:t>
            </w:r>
          </w:p>
        </w:tc>
      </w:tr>
    </w:tbl>
    <w:p>
      <w:pPr>
        <w:spacing w:before="320" w:after="160"/>
      </w:pPr>
      <w:r>
        <w:rPr>
          <w:b/>
          <w:color w:val="BE185D"/>
          <w:sz w:val="36"/>
        </w:rPr>
        <w:t>12.2 Page Sizes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873"/>
        <w:gridCol w:w="4873"/>
      </w:tblGrid>
      <w:tr>
        <w:tc>
          <w:tcPr>
            <w:tcW w:type="dxa" w:w="4873"/>
            <w:shd w:fill="3D2C4F"/>
          </w:tcPr>
          <w:p>
            <w:r>
              <w:rPr>
                <w:b/>
                <w:color w:val="FFFFFF"/>
                <w:sz w:val="20"/>
              </w:rPr>
              <w:t>Metric</w:t>
            </w:r>
          </w:p>
        </w:tc>
        <w:tc>
          <w:tcPr>
            <w:tcW w:type="dxa" w:w="4873"/>
            <w:shd w:fill="3D2C4F"/>
          </w:tcPr>
          <w:p>
            <w:r>
              <w:rPr>
                <w:b/>
                <w:color w:val="FFFFFF"/>
                <w:sz w:val="20"/>
              </w:rPr>
              <w:t>Size (KB)</w:t>
            </w:r>
          </w:p>
        </w:tc>
      </w:tr>
      <w:tr>
        <w:tc>
          <w:tcPr>
            <w:tcW w:type="dxa" w:w="4873"/>
          </w:tcPr>
          <w:p>
            <w:r>
              <w:rPr>
                <w:color w:val="5C4A6E"/>
                <w:sz w:val="19"/>
              </w:rPr>
              <w:t>Largest (Ep0 full lesson)</w:t>
            </w:r>
          </w:p>
        </w:tc>
        <w:tc>
          <w:tcPr>
            <w:tcW w:type="dxa" w:w="4873"/>
          </w:tcPr>
          <w:p>
            <w:r>
              <w:rPr>
                <w:color w:val="5C4A6E"/>
                <w:sz w:val="19"/>
              </w:rPr>
              <w:t>48.3 KB</w:t>
            </w:r>
          </w:p>
        </w:tc>
      </w:tr>
      <w:tr>
        <w:tc>
          <w:tcPr>
            <w:tcW w:type="dxa" w:w="4873"/>
            <w:shd w:fill="FFFBF7"/>
          </w:tcPr>
          <w:p>
            <w:r>
              <w:rPr>
                <w:color w:val="5C4A6E"/>
                <w:sz w:val="19"/>
              </w:rPr>
              <w:t>Smallest (API response)</w:t>
            </w:r>
          </w:p>
        </w:tc>
        <w:tc>
          <w:tcPr>
            <w:tcW w:type="dxa" w:w="4873"/>
            <w:shd w:fill="FFFBF7"/>
          </w:tcPr>
          <w:p>
            <w:r>
              <w:rPr>
                <w:color w:val="5C4A6E"/>
                <w:sz w:val="19"/>
              </w:rPr>
              <w:t>0.1 KB</w:t>
            </w:r>
          </w:p>
        </w:tc>
      </w:tr>
      <w:tr>
        <w:tc>
          <w:tcPr>
            <w:tcW w:type="dxa" w:w="4873"/>
          </w:tcPr>
          <w:p>
            <w:r>
              <w:rPr>
                <w:color w:val="5C4A6E"/>
                <w:sz w:val="19"/>
              </w:rPr>
              <w:t>Median</w:t>
            </w:r>
          </w:p>
        </w:tc>
        <w:tc>
          <w:tcPr>
            <w:tcW w:type="dxa" w:w="4873"/>
          </w:tcPr>
          <w:p>
            <w:r>
              <w:rPr>
                <w:color w:val="5C4A6E"/>
                <w:sz w:val="19"/>
              </w:rPr>
              <w:t>11.9 KB</w:t>
            </w:r>
          </w:p>
        </w:tc>
      </w:tr>
      <w:tr>
        <w:tc>
          <w:tcPr>
            <w:tcW w:type="dxa" w:w="4873"/>
            <w:shd w:fill="FFFBF7"/>
          </w:tcPr>
          <w:p>
            <w:r>
              <w:rPr>
                <w:color w:val="5C4A6E"/>
                <w:sz w:val="19"/>
              </w:rPr>
              <w:t>Total</w:t>
            </w:r>
          </w:p>
        </w:tc>
        <w:tc>
          <w:tcPr>
            <w:tcW w:type="dxa" w:w="4873"/>
            <w:shd w:fill="FFFBF7"/>
          </w:tcPr>
          <w:p>
            <w:r>
              <w:rPr>
                <w:color w:val="5C4A6E"/>
                <w:sz w:val="19"/>
              </w:rPr>
              <w:t>1860 KB</w:t>
            </w:r>
          </w:p>
        </w:tc>
      </w:tr>
    </w:tbl>
    <w:p>
      <w:pPr>
        <w:spacing w:before="320" w:after="160"/>
      </w:pPr>
      <w:r>
        <w:rPr>
          <w:b/>
          <w:color w:val="BE185D"/>
          <w:sz w:val="36"/>
        </w:rPr>
        <w:t>12.3 Capacity</w:t>
      </w:r>
    </w:p>
    <w:p>
      <w:pPr>
        <w:pStyle w:val="ListBullet"/>
      </w:pPr>
      <w:r>
        <w:rPr>
          <w:color w:val="5C4A6E"/>
          <w:sz w:val="22"/>
        </w:rPr>
        <w:t>Static HTML files: 50 (rendered once, served infinitely)</w:t>
      </w:r>
    </w:p>
    <w:p>
      <w:pPr>
        <w:pStyle w:val="ListBullet"/>
      </w:pPr>
      <w:r>
        <w:rPr>
          <w:color w:val="5C4A6E"/>
          <w:sz w:val="22"/>
        </w:rPr>
        <w:t>DB rows in content table: 50 (50 published)</w:t>
      </w:r>
    </w:p>
    <w:p>
      <w:pPr>
        <w:pStyle w:val="ListBullet"/>
      </w:pPr>
      <w:r>
        <w:rPr>
          <w:color w:val="5C4A6E"/>
          <w:sz w:val="22"/>
        </w:rPr>
        <w:t>Concurrent connections: nginx default 1024 workers (sufficient for ~10K daily users)</w:t>
      </w:r>
    </w:p>
    <w:p>
      <w:pPr>
        <w:pStyle w:val="ListBullet"/>
      </w:pPr>
      <w:r>
        <w:rPr>
          <w:color w:val="5C4A6E"/>
          <w:sz w:val="22"/>
        </w:rPr>
        <w:t>MySQL pool: 10 connections (sufficient for ~100 RPS)</w:t>
      </w:r>
    </w:p>
    <w:p>
      <w:r>
        <w:br w:type="page"/>
      </w:r>
    </w:p>
    <w:p>
      <w:pPr>
        <w:spacing w:before="400" w:after="240"/>
      </w:pPr>
      <w:r>
        <w:rPr>
          <w:rFonts w:ascii="Georgia" w:hAnsi="Georgia"/>
          <w:b/>
          <w:color w:val="EC4899"/>
          <w:sz w:val="56"/>
        </w:rPr>
        <w:t>13. Roadmap</w:t>
      </w:r>
    </w:p>
    <w:p>
      <w:pPr>
        <w:spacing w:before="320" w:after="160"/>
      </w:pPr>
      <w:r>
        <w:rPr>
          <w:b/>
          <w:color w:val="BE185D"/>
          <w:sz w:val="36"/>
        </w:rPr>
        <w:t>13.1 Q3 2026 (next 3 months)</w:t>
      </w:r>
    </w:p>
    <w:p>
      <w:pPr>
        <w:pStyle w:val="ListBullet"/>
      </w:pPr>
      <w:r>
        <w:rPr>
          <w:color w:val="5C4A6E"/>
          <w:sz w:val="22"/>
        </w:rPr>
        <w:t>🔒 Add CF Transform Rules for security headers (fix headers stripped by CF)</w:t>
      </w:r>
    </w:p>
    <w:p>
      <w:pPr>
        <w:pStyle w:val="ListBullet"/>
      </w:pPr>
      <w:r>
        <w:rPr>
          <w:color w:val="5C4A6E"/>
          <w:sz w:val="22"/>
        </w:rPr>
        <w:t>🛒 Admin order management UI (/admin/orders)</w:t>
      </w:r>
    </w:p>
    <w:p>
      <w:pPr>
        <w:pStyle w:val="ListBullet"/>
      </w:pPr>
      <w:r>
        <w:rPr>
          <w:color w:val="5C4A6E"/>
          <w:sz w:val="22"/>
        </w:rPr>
        <w:t>📸 Image upload endpoint (drag-drop in editor → save to /uploads/)</w:t>
      </w:r>
    </w:p>
    <w:p>
      <w:pPr>
        <w:pStyle w:val="ListBullet"/>
      </w:pPr>
      <w:r>
        <w:rPr>
          <w:color w:val="5C4A6E"/>
          <w:sz w:val="22"/>
        </w:rPr>
        <w:t>🔔 Real-time notifications (WebSocket for new orders)</w:t>
      </w:r>
    </w:p>
    <w:p>
      <w:pPr>
        <w:pStyle w:val="ListBullet"/>
      </w:pPr>
      <w:r>
        <w:rPr>
          <w:color w:val="5C4A6E"/>
          <w:sz w:val="22"/>
        </w:rPr>
        <w:t>📊 Analytics dashboard (page views, popular contents, conversion rate)</w:t>
      </w:r>
    </w:p>
    <w:p>
      <w:pPr>
        <w:spacing w:before="320" w:after="160"/>
      </w:pPr>
      <w:r>
        <w:rPr>
          <w:b/>
          <w:color w:val="BE185D"/>
          <w:sz w:val="36"/>
        </w:rPr>
        <w:t>13.2 Q4 2026</w:t>
      </w:r>
    </w:p>
    <w:p>
      <w:pPr>
        <w:pStyle w:val="ListBullet"/>
      </w:pPr>
      <w:r>
        <w:rPr>
          <w:color w:val="5C4A6E"/>
          <w:sz w:val="22"/>
        </w:rPr>
        <w:t>🌐 i18n support (Thai + English toggle)</w:t>
      </w:r>
    </w:p>
    <w:p>
      <w:pPr>
        <w:pStyle w:val="ListBullet"/>
      </w:pPr>
      <w:r>
        <w:rPr>
          <w:color w:val="5C4A6E"/>
          <w:sz w:val="22"/>
        </w:rPr>
        <w:t>💳 Stripe integration for international payments</w:t>
      </w:r>
    </w:p>
    <w:p>
      <w:pPr>
        <w:pStyle w:val="ListBullet"/>
      </w:pPr>
      <w:r>
        <w:rPr>
          <w:color w:val="5C4A6E"/>
          <w:sz w:val="22"/>
        </w:rPr>
        <w:t>📱 PWA (Progressive Web App) with offline support</w:t>
      </w:r>
    </w:p>
    <w:p>
      <w:pPr>
        <w:pStyle w:val="ListBullet"/>
      </w:pPr>
      <w:r>
        <w:rPr>
          <w:color w:val="5C4A6E"/>
          <w:sz w:val="22"/>
        </w:rPr>
        <w:t>🎥 Video hosting (move from YouTube embed to self-hosted with HLS)</w:t>
      </w:r>
    </w:p>
    <w:p>
      <w:pPr>
        <w:pStyle w:val="ListBullet"/>
      </w:pPr>
      <w:r>
        <w:rPr>
          <w:color w:val="5C4A6E"/>
          <w:sz w:val="22"/>
        </w:rPr>
        <w:t>🤝 Affiliate program (referral links, commission tracking)</w:t>
      </w:r>
    </w:p>
    <w:p>
      <w:pPr>
        <w:spacing w:before="320" w:after="160"/>
      </w:pPr>
      <w:r>
        <w:rPr>
          <w:b/>
          <w:color w:val="BE185D"/>
          <w:sz w:val="36"/>
        </w:rPr>
        <w:t>13.3 2027</w:t>
      </w:r>
    </w:p>
    <w:p>
      <w:pPr>
        <w:pStyle w:val="ListBullet"/>
      </w:pPr>
      <w:r>
        <w:rPr>
          <w:color w:val="5C4A6E"/>
          <w:sz w:val="22"/>
        </w:rPr>
        <w:t>🧠 AI tutor (GPT-4 integration for personalized learning)</w:t>
      </w:r>
    </w:p>
    <w:p>
      <w:pPr>
        <w:pStyle w:val="ListBullet"/>
      </w:pPr>
      <w:r>
        <w:rPr>
          <w:color w:val="5C4A6E"/>
          <w:sz w:val="22"/>
        </w:rPr>
        <w:t>🎓 Certificate generation (PDF cert after course completion)</w:t>
      </w:r>
    </w:p>
    <w:p>
      <w:pPr>
        <w:pStyle w:val="ListBullet"/>
      </w:pPr>
      <w:r>
        <w:rPr>
          <w:color w:val="5C4A6E"/>
          <w:sz w:val="22"/>
        </w:rPr>
        <w:t>📚 More courses (target: 10+ courses by end of 2027)</w:t>
      </w:r>
    </w:p>
    <w:p>
      <w:pPr>
        <w:pStyle w:val="ListBullet"/>
      </w:pPr>
      <w:r>
        <w:rPr>
          <w:color w:val="5C4A6E"/>
          <w:sz w:val="22"/>
        </w:rPr>
        <w:t>🏢 B2B licensing (corporate training packages)</w:t>
      </w:r>
    </w:p>
    <w:p/>
    <w:p/>
    <w:p>
      <w:pPr>
        <w:jc w:val="center"/>
      </w:pPr>
      <w:r>
        <w:rPr>
          <w:b w:val="0"/>
          <w:i w:val="0"/>
          <w:color w:val="7A6C8A"/>
          <w:sz w:val="20"/>
        </w:rPr>
        <w:t>═══════════════════════════════════════════════════════════════</w:t>
      </w:r>
    </w:p>
    <w:p>
      <w:pPr>
        <w:jc w:val="center"/>
      </w:pPr>
      <w:r>
        <w:rPr>
          <w:b w:val="0"/>
          <w:i/>
          <w:color w:val="7A6C8A"/>
          <w:sz w:val="20"/>
        </w:rPr>
        <w:t>End of document</w:t>
      </w:r>
    </w:p>
    <w:p>
      <w:pPr>
        <w:jc w:val="center"/>
      </w:pPr>
      <w:r>
        <w:rPr>
          <w:b w:val="0"/>
          <w:i/>
          <w:color w:val="7A6C8A"/>
          <w:sz w:val="18"/>
        </w:rPr>
        <w:t>Generated 2026-07-12T10:06:55.925579 by Mavis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